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4"/>
        <w:ind w:left="560"/>
        <w:rPr>
          <w:rFonts w:hint="eastAsia" w:ascii="黑体" w:eastAsia="黑体"/>
          <w:lang w:val="en-US" w:eastAsia="zh-CN"/>
        </w:rPr>
      </w:pPr>
      <w:r>
        <w:rPr>
          <w:rFonts w:hint="eastAsia" w:ascii="黑体" w:eastAsia="黑体"/>
        </w:rPr>
        <w:t xml:space="preserve">附件 </w:t>
      </w:r>
      <w:r>
        <w:rPr>
          <w:rFonts w:hint="eastAsia" w:ascii="黑体" w:eastAsia="黑体"/>
          <w:lang w:val="en-US" w:eastAsia="zh-CN"/>
        </w:rPr>
        <w:t>2</w:t>
      </w:r>
      <w:bookmarkStart w:id="0" w:name="_GoBack"/>
      <w:bookmarkEnd w:id="0"/>
    </w:p>
    <w:p>
      <w:pPr>
        <w:pStyle w:val="4"/>
        <w:rPr>
          <w:rFonts w:ascii="黑体"/>
          <w:sz w:val="20"/>
        </w:rPr>
      </w:pPr>
    </w:p>
    <w:p>
      <w:pPr>
        <w:pStyle w:val="4"/>
        <w:rPr>
          <w:rFonts w:ascii="黑体"/>
          <w:sz w:val="20"/>
        </w:rPr>
      </w:pPr>
    </w:p>
    <w:p>
      <w:pPr>
        <w:pStyle w:val="4"/>
        <w:spacing w:before="10"/>
        <w:rPr>
          <w:rFonts w:ascii="黑体"/>
          <w:sz w:val="29"/>
        </w:rPr>
      </w:pPr>
    </w:p>
    <w:p>
      <w:pPr>
        <w:spacing w:before="27" w:line="288" w:lineRule="auto"/>
        <w:ind w:left="3932" w:right="2430" w:hanging="1820"/>
        <w:jc w:val="left"/>
        <w:rPr>
          <w:rFonts w:hint="eastAsia" w:ascii="宋体" w:eastAsia="宋体"/>
          <w:sz w:val="52"/>
        </w:rPr>
      </w:pPr>
      <w:r>
        <w:rPr>
          <w:rFonts w:hint="eastAsia" w:ascii="宋体" w:eastAsia="宋体"/>
          <w:sz w:val="52"/>
        </w:rPr>
        <w:t>国家级科技企业孵化器申报书</w:t>
      </w:r>
    </w:p>
    <w:p>
      <w:pPr>
        <w:pStyle w:val="4"/>
        <w:rPr>
          <w:rFonts w:ascii="宋体"/>
          <w:sz w:val="52"/>
        </w:rPr>
      </w:pPr>
    </w:p>
    <w:p>
      <w:pPr>
        <w:pStyle w:val="4"/>
        <w:rPr>
          <w:rFonts w:ascii="宋体"/>
          <w:sz w:val="52"/>
        </w:rPr>
      </w:pPr>
    </w:p>
    <w:p>
      <w:pPr>
        <w:pStyle w:val="4"/>
        <w:spacing w:before="8"/>
        <w:rPr>
          <w:rFonts w:ascii="宋体"/>
          <w:sz w:val="47"/>
        </w:rPr>
      </w:pPr>
    </w:p>
    <w:p>
      <w:pPr>
        <w:tabs>
          <w:tab w:val="left" w:pos="7534"/>
        </w:tabs>
        <w:spacing w:before="0"/>
        <w:ind w:left="1460" w:right="0" w:firstLine="0"/>
        <w:jc w:val="left"/>
        <w:rPr>
          <w:rFonts w:ascii="Times New Roman" w:eastAsia="Times New Roman"/>
          <w:sz w:val="30"/>
        </w:rPr>
      </w:pPr>
      <w:r>
        <w:rPr>
          <w:rFonts w:hint="eastAsia" w:ascii="黑体" w:eastAsia="黑体"/>
          <w:sz w:val="30"/>
        </w:rPr>
        <w:t>孵化器名称：</w:t>
      </w:r>
      <w:r>
        <w:rPr>
          <w:rFonts w:ascii="Times New Roman" w:eastAsia="Times New Roman"/>
          <w:sz w:val="30"/>
          <w:u w:val="single"/>
        </w:rPr>
        <w:t xml:space="preserve"> </w:t>
      </w:r>
      <w:r>
        <w:rPr>
          <w:rFonts w:ascii="Times New Roman" w:eastAsia="Times New Roman"/>
          <w:sz w:val="30"/>
          <w:u w:val="single"/>
        </w:rPr>
        <w:tab/>
      </w:r>
    </w:p>
    <w:p>
      <w:pPr>
        <w:pStyle w:val="4"/>
        <w:rPr>
          <w:rFonts w:ascii="Times New Roman"/>
          <w:sz w:val="20"/>
        </w:rPr>
      </w:pPr>
    </w:p>
    <w:p>
      <w:pPr>
        <w:pStyle w:val="4"/>
        <w:spacing w:before="10"/>
        <w:rPr>
          <w:rFonts w:ascii="Times New Roman"/>
          <w:sz w:val="20"/>
        </w:rPr>
      </w:pPr>
    </w:p>
    <w:p>
      <w:pPr>
        <w:tabs>
          <w:tab w:val="left" w:pos="7476"/>
          <w:tab w:val="left" w:pos="7534"/>
        </w:tabs>
        <w:spacing w:before="68" w:line="573" w:lineRule="auto"/>
        <w:ind w:left="1460" w:right="1367" w:hanging="3"/>
        <w:jc w:val="left"/>
        <w:rPr>
          <w:rFonts w:ascii="Times New Roman" w:eastAsia="Times New Roman"/>
          <w:sz w:val="30"/>
        </w:rPr>
      </w:pPr>
      <w:r>
        <w:rPr>
          <w:rFonts w:hint="eastAsia" w:ascii="黑体" w:eastAsia="黑体"/>
          <w:sz w:val="30"/>
        </w:rPr>
        <w:t>运</w:t>
      </w:r>
      <w:r>
        <w:rPr>
          <w:rFonts w:hint="eastAsia" w:ascii="黑体" w:eastAsia="黑体"/>
          <w:spacing w:val="-72"/>
          <w:sz w:val="30"/>
        </w:rPr>
        <w:t xml:space="preserve"> </w:t>
      </w:r>
      <w:r>
        <w:rPr>
          <w:rFonts w:hint="eastAsia" w:ascii="黑体" w:eastAsia="黑体"/>
          <w:sz w:val="30"/>
        </w:rPr>
        <w:t>营</w:t>
      </w:r>
      <w:r>
        <w:rPr>
          <w:rFonts w:hint="eastAsia" w:ascii="黑体" w:eastAsia="黑体"/>
          <w:spacing w:val="-69"/>
          <w:sz w:val="30"/>
        </w:rPr>
        <w:t xml:space="preserve"> </w:t>
      </w:r>
      <w:r>
        <w:rPr>
          <w:rFonts w:hint="eastAsia" w:ascii="黑体" w:eastAsia="黑体"/>
          <w:sz w:val="30"/>
        </w:rPr>
        <w:t>机</w:t>
      </w:r>
      <w:r>
        <w:rPr>
          <w:rFonts w:hint="eastAsia" w:ascii="黑体" w:eastAsia="黑体"/>
          <w:spacing w:val="-71"/>
          <w:sz w:val="30"/>
        </w:rPr>
        <w:t xml:space="preserve"> </w:t>
      </w:r>
      <w:r>
        <w:rPr>
          <w:rFonts w:hint="eastAsia" w:ascii="黑体" w:eastAsia="黑体"/>
          <w:sz w:val="30"/>
        </w:rPr>
        <w:t>构</w:t>
      </w:r>
      <w:r>
        <w:rPr>
          <w:rFonts w:hint="eastAsia" w:ascii="黑体" w:eastAsia="黑体"/>
          <w:spacing w:val="-71"/>
          <w:sz w:val="30"/>
        </w:rPr>
        <w:t xml:space="preserve"> </w:t>
      </w:r>
      <w:r>
        <w:rPr>
          <w:rFonts w:hint="eastAsia" w:ascii="黑体" w:eastAsia="黑体"/>
          <w:sz w:val="30"/>
        </w:rPr>
        <w:t>：</w:t>
      </w:r>
      <w:r>
        <w:rPr>
          <w:rFonts w:hint="eastAsia" w:ascii="黑体" w:eastAsia="黑体"/>
          <w:sz w:val="30"/>
          <w:u w:val="single"/>
        </w:rPr>
        <w:t xml:space="preserve"> </w:t>
      </w:r>
      <w:r>
        <w:rPr>
          <w:rFonts w:hint="eastAsia" w:ascii="黑体" w:eastAsia="黑体"/>
          <w:sz w:val="30"/>
          <w:u w:val="single"/>
        </w:rPr>
        <w:tab/>
      </w:r>
      <w:r>
        <w:rPr>
          <w:rFonts w:hint="eastAsia" w:ascii="黑体" w:eastAsia="黑体"/>
          <w:sz w:val="30"/>
        </w:rPr>
        <w:t>(盖章</w:t>
      </w:r>
      <w:r>
        <w:rPr>
          <w:rFonts w:hint="eastAsia" w:ascii="黑体" w:eastAsia="黑体"/>
          <w:spacing w:val="-18"/>
          <w:sz w:val="30"/>
        </w:rPr>
        <w:t xml:space="preserve">) </w:t>
      </w:r>
      <w:r>
        <w:rPr>
          <w:rFonts w:hint="eastAsia" w:ascii="黑体" w:eastAsia="黑体"/>
          <w:sz w:val="30"/>
        </w:rPr>
        <w:t>孵化器类型：</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p>
    <w:p>
      <w:pPr>
        <w:tabs>
          <w:tab w:val="left" w:pos="2059"/>
          <w:tab w:val="left" w:pos="2659"/>
          <w:tab w:val="left" w:pos="7534"/>
        </w:tabs>
        <w:spacing w:before="1"/>
        <w:ind w:left="1460" w:right="0" w:firstLine="0"/>
        <w:jc w:val="left"/>
        <w:rPr>
          <w:rFonts w:ascii="Times New Roman" w:eastAsia="Times New Roman"/>
          <w:sz w:val="30"/>
        </w:rPr>
      </w:pPr>
      <w:r>
        <w:rPr>
          <w:rFonts w:hint="eastAsia" w:ascii="黑体" w:eastAsia="黑体"/>
          <w:sz w:val="30"/>
        </w:rPr>
        <w:t>联</w:t>
      </w:r>
      <w:r>
        <w:rPr>
          <w:rFonts w:hint="eastAsia" w:ascii="黑体" w:eastAsia="黑体"/>
          <w:sz w:val="30"/>
        </w:rPr>
        <w:tab/>
      </w:r>
      <w:r>
        <w:rPr>
          <w:rFonts w:hint="eastAsia" w:ascii="黑体" w:eastAsia="黑体"/>
          <w:sz w:val="30"/>
        </w:rPr>
        <w:t>系</w:t>
      </w:r>
      <w:r>
        <w:rPr>
          <w:rFonts w:hint="eastAsia" w:ascii="黑体" w:eastAsia="黑体"/>
          <w:sz w:val="30"/>
        </w:rPr>
        <w:tab/>
      </w:r>
      <w:r>
        <w:rPr>
          <w:rFonts w:hint="eastAsia" w:ascii="黑体" w:eastAsia="黑体"/>
          <w:sz w:val="30"/>
        </w:rPr>
        <w:t>人：</w:t>
      </w:r>
      <w:r>
        <w:rPr>
          <w:rFonts w:ascii="Times New Roman" w:eastAsia="Times New Roman"/>
          <w:sz w:val="30"/>
          <w:u w:val="single"/>
        </w:rPr>
        <w:t xml:space="preserve"> </w:t>
      </w:r>
      <w:r>
        <w:rPr>
          <w:rFonts w:ascii="Times New Roman" w:eastAsia="Times New Roman"/>
          <w:sz w:val="30"/>
          <w:u w:val="single"/>
        </w:rPr>
        <w:tab/>
      </w:r>
    </w:p>
    <w:p>
      <w:pPr>
        <w:pStyle w:val="4"/>
        <w:rPr>
          <w:rFonts w:ascii="Times New Roman"/>
          <w:sz w:val="20"/>
        </w:rPr>
      </w:pPr>
    </w:p>
    <w:p>
      <w:pPr>
        <w:pStyle w:val="4"/>
        <w:spacing w:before="9"/>
        <w:rPr>
          <w:rFonts w:ascii="Times New Roman"/>
          <w:sz w:val="20"/>
        </w:rPr>
      </w:pPr>
    </w:p>
    <w:p>
      <w:pPr>
        <w:tabs>
          <w:tab w:val="left" w:pos="7550"/>
        </w:tabs>
        <w:spacing w:before="68"/>
        <w:ind w:left="1457" w:right="0" w:firstLine="0"/>
        <w:jc w:val="left"/>
        <w:rPr>
          <w:rFonts w:ascii="Times New Roman" w:eastAsia="Times New Roman"/>
          <w:sz w:val="30"/>
        </w:rPr>
      </w:pPr>
      <w:r>
        <w:rPr>
          <w:rFonts w:hint="eastAsia" w:ascii="黑体" w:eastAsia="黑体"/>
          <w:sz w:val="30"/>
        </w:rPr>
        <w:t>联</w:t>
      </w:r>
      <w:r>
        <w:rPr>
          <w:rFonts w:hint="eastAsia" w:ascii="黑体" w:eastAsia="黑体"/>
          <w:spacing w:val="-72"/>
          <w:sz w:val="30"/>
        </w:rPr>
        <w:t xml:space="preserve"> </w:t>
      </w:r>
      <w:r>
        <w:rPr>
          <w:rFonts w:hint="eastAsia" w:ascii="黑体" w:eastAsia="黑体"/>
          <w:sz w:val="30"/>
        </w:rPr>
        <w:t>系</w:t>
      </w:r>
      <w:r>
        <w:rPr>
          <w:rFonts w:hint="eastAsia" w:ascii="黑体" w:eastAsia="黑体"/>
          <w:spacing w:val="-69"/>
          <w:sz w:val="30"/>
        </w:rPr>
        <w:t xml:space="preserve"> </w:t>
      </w:r>
      <w:r>
        <w:rPr>
          <w:rFonts w:hint="eastAsia" w:ascii="黑体" w:eastAsia="黑体"/>
          <w:sz w:val="30"/>
        </w:rPr>
        <w:t>电</w:t>
      </w:r>
      <w:r>
        <w:rPr>
          <w:rFonts w:hint="eastAsia" w:ascii="黑体" w:eastAsia="黑体"/>
          <w:spacing w:val="-71"/>
          <w:sz w:val="30"/>
        </w:rPr>
        <w:t xml:space="preserve"> </w:t>
      </w:r>
      <w:r>
        <w:rPr>
          <w:rFonts w:hint="eastAsia" w:ascii="黑体" w:eastAsia="黑体"/>
          <w:sz w:val="30"/>
        </w:rPr>
        <w:t>话</w:t>
      </w:r>
      <w:r>
        <w:rPr>
          <w:rFonts w:hint="eastAsia" w:ascii="黑体" w:eastAsia="黑体"/>
          <w:spacing w:val="-71"/>
          <w:sz w:val="30"/>
        </w:rPr>
        <w:t xml:space="preserve"> </w:t>
      </w:r>
      <w:r>
        <w:rPr>
          <w:rFonts w:hint="eastAsia" w:ascii="黑体" w:eastAsia="黑体"/>
          <w:sz w:val="30"/>
        </w:rPr>
        <w:t>：</w:t>
      </w:r>
      <w:r>
        <w:rPr>
          <w:rFonts w:ascii="Times New Roman" w:eastAsia="Times New Roman"/>
          <w:sz w:val="30"/>
          <w:u w:val="single"/>
        </w:rPr>
        <w:t xml:space="preserve"> </w:t>
      </w:r>
      <w:r>
        <w:rPr>
          <w:rFonts w:ascii="Times New Roman" w:eastAsia="Times New Roman"/>
          <w:sz w:val="30"/>
          <w:u w:val="single"/>
        </w:rPr>
        <w:tab/>
      </w:r>
    </w:p>
    <w:p>
      <w:pPr>
        <w:pStyle w:val="4"/>
        <w:rPr>
          <w:rFonts w:ascii="Times New Roman"/>
          <w:sz w:val="20"/>
        </w:rPr>
      </w:pPr>
    </w:p>
    <w:p>
      <w:pPr>
        <w:tabs>
          <w:tab w:val="left" w:pos="7550"/>
        </w:tabs>
        <w:spacing w:before="185"/>
        <w:ind w:left="1457" w:right="0" w:firstLine="0"/>
        <w:jc w:val="left"/>
        <w:rPr>
          <w:rFonts w:ascii="Times New Roman" w:eastAsia="Times New Roman"/>
          <w:sz w:val="30"/>
        </w:rPr>
      </w:pPr>
      <w:r>
        <w:rPr>
          <w:rFonts w:hint="eastAsia" w:ascii="黑体" w:eastAsia="黑体"/>
          <w:sz w:val="30"/>
        </w:rPr>
        <w:t>填</w:t>
      </w:r>
      <w:r>
        <w:rPr>
          <w:rFonts w:hint="eastAsia" w:ascii="黑体" w:eastAsia="黑体"/>
          <w:spacing w:val="-72"/>
          <w:sz w:val="30"/>
        </w:rPr>
        <w:t xml:space="preserve"> </w:t>
      </w:r>
      <w:r>
        <w:rPr>
          <w:rFonts w:hint="eastAsia" w:ascii="黑体" w:eastAsia="黑体"/>
          <w:sz w:val="30"/>
        </w:rPr>
        <w:t>报</w:t>
      </w:r>
      <w:r>
        <w:rPr>
          <w:rFonts w:hint="eastAsia" w:ascii="黑体" w:eastAsia="黑体"/>
          <w:spacing w:val="-69"/>
          <w:sz w:val="30"/>
        </w:rPr>
        <w:t xml:space="preserve"> </w:t>
      </w:r>
      <w:r>
        <w:rPr>
          <w:rFonts w:hint="eastAsia" w:ascii="黑体" w:eastAsia="黑体"/>
          <w:sz w:val="30"/>
        </w:rPr>
        <w:t>日</w:t>
      </w:r>
      <w:r>
        <w:rPr>
          <w:rFonts w:hint="eastAsia" w:ascii="黑体" w:eastAsia="黑体"/>
          <w:spacing w:val="-71"/>
          <w:sz w:val="30"/>
        </w:rPr>
        <w:t xml:space="preserve"> </w:t>
      </w:r>
      <w:r>
        <w:rPr>
          <w:rFonts w:hint="eastAsia" w:ascii="黑体" w:eastAsia="黑体"/>
          <w:sz w:val="30"/>
        </w:rPr>
        <w:t>期</w:t>
      </w:r>
      <w:r>
        <w:rPr>
          <w:rFonts w:hint="eastAsia" w:ascii="黑体" w:eastAsia="黑体"/>
          <w:spacing w:val="-71"/>
          <w:sz w:val="30"/>
        </w:rPr>
        <w:t xml:space="preserve"> </w:t>
      </w:r>
      <w:r>
        <w:rPr>
          <w:rFonts w:hint="eastAsia" w:ascii="黑体" w:eastAsia="黑体"/>
          <w:sz w:val="30"/>
        </w:rPr>
        <w:t>：</w:t>
      </w:r>
      <w:r>
        <w:rPr>
          <w:rFonts w:ascii="Times New Roman" w:eastAsia="Times New Roman"/>
          <w:sz w:val="30"/>
          <w:u w:val="single"/>
        </w:rPr>
        <w:t xml:space="preserve"> </w:t>
      </w:r>
      <w:r>
        <w:rPr>
          <w:rFonts w:ascii="Times New Roman" w:eastAsia="Times New Roman"/>
          <w:sz w:val="30"/>
          <w:u w:val="single"/>
        </w:rPr>
        <w:tab/>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0"/>
        <w:rPr>
          <w:rFonts w:ascii="Times New Roman"/>
          <w:sz w:val="15"/>
        </w:rPr>
      </w:pPr>
    </w:p>
    <w:p>
      <w:pPr>
        <w:spacing w:before="58" w:line="374" w:lineRule="auto"/>
        <w:ind w:left="3699" w:right="2933" w:hanging="1088"/>
        <w:jc w:val="left"/>
        <w:rPr>
          <w:rFonts w:hint="eastAsia" w:ascii="黑体" w:eastAsia="黑体"/>
          <w:sz w:val="30"/>
        </w:rPr>
      </w:pPr>
      <w:r>
        <w:rPr>
          <w:rFonts w:hint="eastAsia" w:ascii="黑体" w:eastAsia="黑体"/>
          <w:spacing w:val="-2"/>
          <w:sz w:val="30"/>
        </w:rPr>
        <w:t>科技部火炬高技术产业开发中心</w:t>
      </w:r>
      <w:r>
        <w:rPr>
          <w:rFonts w:hint="eastAsia" w:ascii="黑体" w:eastAsia="黑体"/>
          <w:sz w:val="30"/>
        </w:rPr>
        <w:t>2021</w:t>
      </w:r>
      <w:r>
        <w:rPr>
          <w:rFonts w:hint="eastAsia" w:ascii="黑体" w:eastAsia="黑体"/>
          <w:spacing w:val="-51"/>
          <w:sz w:val="30"/>
        </w:rPr>
        <w:t xml:space="preserve"> 年 </w:t>
      </w:r>
      <w:r>
        <w:rPr>
          <w:rFonts w:hint="eastAsia" w:ascii="黑体" w:eastAsia="黑体"/>
          <w:sz w:val="30"/>
        </w:rPr>
        <w:t>10</w:t>
      </w:r>
      <w:r>
        <w:rPr>
          <w:rFonts w:hint="eastAsia" w:ascii="黑体" w:eastAsia="黑体"/>
          <w:spacing w:val="-26"/>
          <w:sz w:val="30"/>
        </w:rPr>
        <w:t xml:space="preserve"> 月制</w:t>
      </w:r>
    </w:p>
    <w:p>
      <w:pPr>
        <w:spacing w:after="0" w:line="374" w:lineRule="auto"/>
        <w:jc w:val="left"/>
        <w:rPr>
          <w:rFonts w:hint="eastAsia" w:ascii="黑体" w:eastAsia="黑体"/>
          <w:sz w:val="30"/>
        </w:rPr>
        <w:sectPr>
          <w:footerReference r:id="rId5" w:type="default"/>
          <w:pgSz w:w="11910" w:h="16840"/>
          <w:pgMar w:top="1400" w:right="920" w:bottom="1640" w:left="1240" w:header="0" w:footer="1454" w:gutter="0"/>
          <w:pgNumType w:fmt="decimal"/>
          <w:cols w:space="720" w:num="1"/>
        </w:sectPr>
      </w:pPr>
    </w:p>
    <w:p>
      <w:pPr>
        <w:pStyle w:val="2"/>
        <w:tabs>
          <w:tab w:val="left" w:pos="659"/>
          <w:tab w:val="left" w:pos="1319"/>
          <w:tab w:val="left" w:pos="1979"/>
        </w:tabs>
        <w:spacing w:before="11"/>
        <w:ind w:left="0" w:right="320"/>
        <w:jc w:val="center"/>
        <w:rPr>
          <w:rFonts w:hint="eastAsia" w:ascii="PMingLiU" w:eastAsia="PMingLiU"/>
        </w:rPr>
      </w:pPr>
      <w:r>
        <w:rPr>
          <w:rFonts w:hint="eastAsia" w:ascii="PMingLiU" w:eastAsia="PMingLiU"/>
        </w:rPr>
        <w:t>填</w:t>
      </w:r>
      <w:r>
        <w:rPr>
          <w:rFonts w:hint="eastAsia" w:ascii="PMingLiU" w:eastAsia="PMingLiU"/>
        </w:rPr>
        <w:tab/>
      </w:r>
      <w:r>
        <w:rPr>
          <w:rFonts w:hint="eastAsia" w:ascii="PMingLiU" w:eastAsia="PMingLiU"/>
        </w:rPr>
        <w:t>报</w:t>
      </w:r>
      <w:r>
        <w:rPr>
          <w:rFonts w:hint="eastAsia" w:ascii="PMingLiU" w:eastAsia="PMingLiU"/>
        </w:rPr>
        <w:tab/>
      </w:r>
      <w:r>
        <w:rPr>
          <w:rFonts w:hint="eastAsia" w:ascii="PMingLiU" w:eastAsia="PMingLiU"/>
        </w:rPr>
        <w:t>说</w:t>
      </w:r>
      <w:r>
        <w:rPr>
          <w:rFonts w:hint="eastAsia" w:ascii="PMingLiU" w:eastAsia="PMingLiU"/>
        </w:rPr>
        <w:tab/>
      </w:r>
      <w:r>
        <w:rPr>
          <w:rFonts w:hint="eastAsia" w:ascii="PMingLiU" w:eastAsia="PMingLiU"/>
        </w:rPr>
        <w:t>明</w:t>
      </w:r>
    </w:p>
    <w:p>
      <w:pPr>
        <w:pStyle w:val="4"/>
        <w:spacing w:before="1"/>
        <w:rPr>
          <w:rFonts w:ascii="PMingLiU"/>
          <w:sz w:val="46"/>
        </w:rPr>
      </w:pPr>
    </w:p>
    <w:p>
      <w:pPr>
        <w:pStyle w:val="10"/>
        <w:numPr>
          <w:ilvl w:val="0"/>
          <w:numId w:val="1"/>
        </w:numPr>
        <w:tabs>
          <w:tab w:val="left" w:pos="1523"/>
        </w:tabs>
        <w:spacing w:before="0" w:after="0" w:line="350" w:lineRule="auto"/>
        <w:ind w:left="560" w:right="865" w:firstLine="640"/>
        <w:jc w:val="both"/>
        <w:rPr>
          <w:sz w:val="32"/>
        </w:rPr>
      </w:pPr>
      <w:r>
        <w:rPr>
          <w:w w:val="95"/>
          <w:sz w:val="32"/>
        </w:rPr>
        <w:t xml:space="preserve">申报书由申报单位填制，填报前须下载承诺书模板， </w:t>
      </w:r>
      <w:r>
        <w:rPr>
          <w:spacing w:val="-1"/>
          <w:sz w:val="32"/>
        </w:rPr>
        <w:t>签字盖章后且上传扫描件至系统后方可进行信息填报。填报时应实事求是，认真填写，并按要求提供相应的附件材料。</w:t>
      </w:r>
      <w:r>
        <w:rPr>
          <w:spacing w:val="-3"/>
          <w:sz w:val="32"/>
        </w:rPr>
        <w:t>确定填报信息无误后，在系统中生成打印申报材料，装订成册</w:t>
      </w:r>
      <w:r>
        <w:rPr>
          <w:sz w:val="32"/>
        </w:rPr>
        <w:t>（</w:t>
      </w:r>
      <w:r>
        <w:rPr>
          <w:spacing w:val="-1"/>
          <w:sz w:val="32"/>
        </w:rPr>
        <w:t>在孵企业、毕业企业情况表及对应附件单独成册</w:t>
      </w:r>
      <w:r>
        <w:rPr>
          <w:spacing w:val="-4"/>
          <w:sz w:val="32"/>
        </w:rPr>
        <w:t>）</w:t>
      </w:r>
      <w:r>
        <w:rPr>
          <w:spacing w:val="-2"/>
          <w:sz w:val="32"/>
        </w:rPr>
        <w:t>，在申报书封面加盖申报单位公章。</w:t>
      </w:r>
    </w:p>
    <w:p>
      <w:pPr>
        <w:pStyle w:val="10"/>
        <w:numPr>
          <w:ilvl w:val="0"/>
          <w:numId w:val="1"/>
        </w:numPr>
        <w:tabs>
          <w:tab w:val="left" w:pos="1520"/>
        </w:tabs>
        <w:spacing w:before="9" w:after="0" w:line="350" w:lineRule="auto"/>
        <w:ind w:left="560" w:right="865" w:firstLine="640"/>
        <w:jc w:val="both"/>
        <w:rPr>
          <w:sz w:val="32"/>
        </w:rPr>
      </w:pPr>
      <w:r>
        <w:rPr>
          <w:sz w:val="32"/>
        </w:rPr>
        <w:t xml:space="preserve">孵化器类型包括：综合孵化器、专业孵化器。其中， </w:t>
      </w:r>
      <w:r>
        <w:rPr>
          <w:spacing w:val="-7"/>
          <w:sz w:val="32"/>
        </w:rPr>
        <w:t xml:space="preserve">专业孵化器产业聚集度应达 </w:t>
      </w:r>
      <w:r>
        <w:rPr>
          <w:sz w:val="32"/>
        </w:rPr>
        <w:t>75%（含）以上，否则按综合孵化器评审。</w:t>
      </w:r>
    </w:p>
    <w:p>
      <w:pPr>
        <w:pStyle w:val="10"/>
        <w:numPr>
          <w:ilvl w:val="0"/>
          <w:numId w:val="1"/>
        </w:numPr>
        <w:tabs>
          <w:tab w:val="left" w:pos="1532"/>
        </w:tabs>
        <w:spacing w:before="4" w:after="0" w:line="350" w:lineRule="auto"/>
        <w:ind w:left="560" w:right="880" w:firstLine="640"/>
        <w:jc w:val="left"/>
        <w:rPr>
          <w:sz w:val="32"/>
        </w:rPr>
      </w:pPr>
      <w:r>
        <w:rPr>
          <w:spacing w:val="13"/>
          <w:w w:val="95"/>
          <w:sz w:val="32"/>
        </w:rPr>
        <w:t xml:space="preserve">各孵化场地的运营主体必须为同一法人主体且在同 </w:t>
      </w:r>
      <w:r>
        <w:rPr>
          <w:spacing w:val="13"/>
          <w:sz w:val="32"/>
        </w:rPr>
        <w:t>一个区县范围内。</w:t>
      </w:r>
    </w:p>
    <w:p>
      <w:pPr>
        <w:pStyle w:val="10"/>
        <w:numPr>
          <w:ilvl w:val="0"/>
          <w:numId w:val="1"/>
        </w:numPr>
        <w:tabs>
          <w:tab w:val="left" w:pos="1525"/>
        </w:tabs>
        <w:spacing w:before="3" w:after="0" w:line="350" w:lineRule="auto"/>
        <w:ind w:left="560" w:right="877" w:firstLine="640"/>
        <w:jc w:val="left"/>
        <w:rPr>
          <w:sz w:val="32"/>
        </w:rPr>
      </w:pPr>
      <w:r>
        <w:rPr>
          <w:spacing w:val="6"/>
          <w:w w:val="95"/>
          <w:sz w:val="32"/>
        </w:rPr>
        <w:t xml:space="preserve">艰苦边远地区界定参照《人事部、财政部关于印发&lt; </w:t>
      </w:r>
      <w:r>
        <w:rPr>
          <w:spacing w:val="4"/>
          <w:w w:val="95"/>
          <w:sz w:val="32"/>
        </w:rPr>
        <w:t>完善艰苦边远地区津贴制度实施方案&gt;的通知》</w:t>
      </w:r>
      <w:r>
        <w:rPr>
          <w:spacing w:val="12"/>
          <w:w w:val="95"/>
          <w:sz w:val="32"/>
        </w:rPr>
        <w:t>（</w:t>
      </w:r>
      <w:r>
        <w:rPr>
          <w:spacing w:val="9"/>
          <w:w w:val="95"/>
          <w:sz w:val="32"/>
        </w:rPr>
        <w:t>国人部发</w:t>
      </w:r>
    </w:p>
    <w:p>
      <w:pPr>
        <w:pStyle w:val="4"/>
        <w:spacing w:before="2" w:line="350" w:lineRule="auto"/>
        <w:ind w:left="1200" w:right="5828" w:hanging="641"/>
      </w:pPr>
      <w:r>
        <w:t>〔2006〕61 号）文件。5.相关指标解释</w:t>
      </w:r>
    </w:p>
    <w:p>
      <w:pPr>
        <w:pStyle w:val="10"/>
        <w:numPr>
          <w:ilvl w:val="0"/>
          <w:numId w:val="2"/>
        </w:numPr>
        <w:tabs>
          <w:tab w:val="left" w:pos="2020"/>
        </w:tabs>
        <w:spacing w:before="3" w:after="0" w:line="350" w:lineRule="auto"/>
        <w:ind w:left="560" w:right="877" w:firstLine="640"/>
        <w:jc w:val="left"/>
        <w:rPr>
          <w:sz w:val="32"/>
        </w:rPr>
      </w:pPr>
      <w:r>
        <w:rPr>
          <w:spacing w:val="6"/>
          <w:w w:val="95"/>
          <w:sz w:val="32"/>
        </w:rPr>
        <w:t xml:space="preserve">注册时间指运营机构营业执照上实际注册的成立 </w:t>
      </w:r>
      <w:r>
        <w:rPr>
          <w:spacing w:val="6"/>
          <w:sz w:val="32"/>
        </w:rPr>
        <w:t>日期，运营时间指孵化器开始运营的时间；</w:t>
      </w:r>
    </w:p>
    <w:p>
      <w:pPr>
        <w:pStyle w:val="10"/>
        <w:numPr>
          <w:ilvl w:val="0"/>
          <w:numId w:val="2"/>
        </w:numPr>
        <w:tabs>
          <w:tab w:val="left" w:pos="2020"/>
        </w:tabs>
        <w:spacing w:before="3" w:after="0" w:line="350" w:lineRule="auto"/>
        <w:ind w:left="560" w:right="877" w:firstLine="640"/>
        <w:jc w:val="left"/>
        <w:rPr>
          <w:sz w:val="32"/>
        </w:rPr>
      </w:pPr>
      <w:r>
        <w:rPr>
          <w:spacing w:val="6"/>
          <w:w w:val="95"/>
          <w:sz w:val="32"/>
        </w:rPr>
        <w:t xml:space="preserve">专利：包括发明专利、实用新型专利、外观设计 </w:t>
      </w:r>
      <w:r>
        <w:rPr>
          <w:spacing w:val="6"/>
          <w:sz w:val="32"/>
        </w:rPr>
        <w:t>专利、集成电路布图设计权；</w:t>
      </w:r>
    </w:p>
    <w:p>
      <w:pPr>
        <w:pStyle w:val="10"/>
        <w:numPr>
          <w:ilvl w:val="0"/>
          <w:numId w:val="2"/>
        </w:numPr>
        <w:tabs>
          <w:tab w:val="left" w:pos="2001"/>
        </w:tabs>
        <w:spacing w:before="3" w:after="0" w:line="350" w:lineRule="auto"/>
        <w:ind w:left="560" w:right="718" w:firstLine="640"/>
        <w:jc w:val="left"/>
        <w:rPr>
          <w:sz w:val="32"/>
        </w:rPr>
      </w:pPr>
      <w:r>
        <w:rPr>
          <w:spacing w:val="-3"/>
          <w:sz w:val="32"/>
        </w:rPr>
        <w:t>有效知识产权：包括已授权的专利、软件著作权、</w:t>
      </w:r>
      <w:r>
        <w:rPr>
          <w:sz w:val="32"/>
        </w:rPr>
        <w:t>注册商标等；</w:t>
      </w:r>
    </w:p>
    <w:p>
      <w:pPr>
        <w:spacing w:after="0" w:line="350" w:lineRule="auto"/>
        <w:jc w:val="left"/>
        <w:rPr>
          <w:sz w:val="32"/>
        </w:rPr>
        <w:sectPr>
          <w:footerReference r:id="rId6" w:type="default"/>
          <w:pgSz w:w="11910" w:h="16840"/>
          <w:pgMar w:top="1560" w:right="920" w:bottom="1160" w:left="1240" w:header="0" w:footer="970" w:gutter="0"/>
          <w:pgNumType w:fmt="decimal"/>
          <w:cols w:space="720" w:num="1"/>
        </w:sectPr>
      </w:pPr>
    </w:p>
    <w:p>
      <w:pPr>
        <w:pStyle w:val="10"/>
        <w:numPr>
          <w:ilvl w:val="0"/>
          <w:numId w:val="2"/>
        </w:numPr>
        <w:tabs>
          <w:tab w:val="left" w:pos="2020"/>
        </w:tabs>
        <w:spacing w:before="43" w:after="0" w:line="350" w:lineRule="auto"/>
        <w:ind w:left="560" w:right="877" w:firstLine="640"/>
        <w:jc w:val="left"/>
        <w:rPr>
          <w:sz w:val="32"/>
        </w:rPr>
      </w:pPr>
      <w:r>
        <w:rPr>
          <w:spacing w:val="6"/>
          <w:w w:val="95"/>
          <w:sz w:val="32"/>
        </w:rPr>
        <w:t>每千平米在孵企业数量：在孵企业数量除以在孵</w:t>
      </w:r>
      <w:r>
        <w:rPr>
          <w:w w:val="99"/>
          <w:sz w:val="32"/>
        </w:rPr>
        <w:t>企业场地面积（含公共服务场地面积，单位：千平米</w:t>
      </w:r>
      <w:r>
        <w:rPr>
          <w:spacing w:val="-161"/>
          <w:w w:val="99"/>
          <w:sz w:val="32"/>
        </w:rPr>
        <w:t>）</w:t>
      </w:r>
      <w:r>
        <w:rPr>
          <w:w w:val="99"/>
          <w:sz w:val="32"/>
        </w:rPr>
        <w:t>；</w:t>
      </w:r>
    </w:p>
    <w:p>
      <w:pPr>
        <w:pStyle w:val="10"/>
        <w:numPr>
          <w:ilvl w:val="0"/>
          <w:numId w:val="2"/>
        </w:numPr>
        <w:tabs>
          <w:tab w:val="left" w:pos="2020"/>
        </w:tabs>
        <w:spacing w:before="3" w:after="0" w:line="350" w:lineRule="auto"/>
        <w:ind w:left="560" w:right="877" w:firstLine="640"/>
        <w:jc w:val="left"/>
        <w:rPr>
          <w:sz w:val="32"/>
        </w:rPr>
      </w:pPr>
      <w:r>
        <w:rPr>
          <w:spacing w:val="6"/>
          <w:w w:val="95"/>
          <w:sz w:val="32"/>
        </w:rPr>
        <w:t xml:space="preserve">投融资：包括天使投资、风险投资、银行贷款、 </w:t>
      </w:r>
      <w:r>
        <w:rPr>
          <w:spacing w:val="6"/>
          <w:sz w:val="32"/>
        </w:rPr>
        <w:t>股票筹资、债券融资、融资租赁等多种投融资形式；</w:t>
      </w:r>
    </w:p>
    <w:p>
      <w:pPr>
        <w:pStyle w:val="10"/>
        <w:numPr>
          <w:ilvl w:val="0"/>
          <w:numId w:val="2"/>
        </w:numPr>
        <w:tabs>
          <w:tab w:val="left" w:pos="2020"/>
        </w:tabs>
        <w:spacing w:before="2" w:after="0" w:line="350" w:lineRule="auto"/>
        <w:ind w:left="560" w:right="877" w:firstLine="640"/>
        <w:jc w:val="both"/>
        <w:rPr>
          <w:sz w:val="32"/>
        </w:rPr>
      </w:pPr>
      <w:r>
        <w:rPr>
          <w:spacing w:val="6"/>
          <w:w w:val="95"/>
          <w:sz w:val="32"/>
        </w:rPr>
        <w:t xml:space="preserve">获得投融资的在孵企业数量：指获得孵化器自有 </w:t>
      </w:r>
      <w:r>
        <w:rPr>
          <w:spacing w:val="-1"/>
          <w:w w:val="95"/>
          <w:sz w:val="32"/>
        </w:rPr>
        <w:t xml:space="preserve">孵化资金、合作孵化资金或外部投资的企业数量，不局限于 </w:t>
      </w:r>
      <w:r>
        <w:rPr>
          <w:spacing w:val="-1"/>
          <w:sz w:val="32"/>
        </w:rPr>
        <w:t>孵化器自有或合作的孵化基金投资；</w:t>
      </w:r>
    </w:p>
    <w:p>
      <w:pPr>
        <w:pStyle w:val="10"/>
        <w:numPr>
          <w:ilvl w:val="0"/>
          <w:numId w:val="2"/>
        </w:numPr>
        <w:tabs>
          <w:tab w:val="left" w:pos="2001"/>
        </w:tabs>
        <w:spacing w:before="5" w:after="0" w:line="350" w:lineRule="auto"/>
        <w:ind w:left="560" w:right="719" w:firstLine="640"/>
        <w:jc w:val="left"/>
        <w:rPr>
          <w:sz w:val="32"/>
        </w:rPr>
      </w:pPr>
      <w:r>
        <w:rPr>
          <w:spacing w:val="-11"/>
          <w:sz w:val="32"/>
        </w:rPr>
        <w:t>挂牌：指在全国中小企业股份转让系统</w:t>
      </w:r>
      <w:r>
        <w:rPr>
          <w:spacing w:val="-3"/>
          <w:sz w:val="32"/>
        </w:rPr>
        <w:t>（</w:t>
      </w:r>
      <w:r>
        <w:rPr>
          <w:sz w:val="32"/>
        </w:rPr>
        <w:t>新三板</w:t>
      </w:r>
      <w:r>
        <w:rPr>
          <w:spacing w:val="-159"/>
          <w:sz w:val="32"/>
        </w:rPr>
        <w:t xml:space="preserve">） </w:t>
      </w:r>
      <w:r>
        <w:rPr>
          <w:spacing w:val="-1"/>
          <w:sz w:val="32"/>
        </w:rPr>
        <w:t>、区域性股权市场</w:t>
      </w:r>
      <w:r>
        <w:rPr>
          <w:sz w:val="32"/>
        </w:rPr>
        <w:t>（四板市场</w:t>
      </w:r>
      <w:r>
        <w:rPr>
          <w:spacing w:val="-3"/>
          <w:sz w:val="32"/>
        </w:rPr>
        <w:t>）</w:t>
      </w:r>
      <w:r>
        <w:rPr>
          <w:spacing w:val="-1"/>
          <w:sz w:val="32"/>
        </w:rPr>
        <w:t>进行的股权融资、债权融资等行为。</w:t>
      </w:r>
    </w:p>
    <w:p>
      <w:pPr>
        <w:spacing w:after="0" w:line="350" w:lineRule="auto"/>
        <w:jc w:val="left"/>
        <w:rPr>
          <w:sz w:val="32"/>
        </w:rPr>
        <w:sectPr>
          <w:pgSz w:w="11910" w:h="16840"/>
          <w:pgMar w:top="1540" w:right="920" w:bottom="1160" w:left="1240" w:header="0" w:footer="970" w:gutter="0"/>
          <w:pgNumType w:fmt="decimal"/>
          <w:cols w:space="720" w:num="1"/>
        </w:sectPr>
      </w:pPr>
    </w:p>
    <w:p>
      <w:pPr>
        <w:pStyle w:val="2"/>
        <w:tabs>
          <w:tab w:val="left" w:pos="659"/>
          <w:tab w:val="left" w:pos="1319"/>
        </w:tabs>
        <w:spacing w:before="11"/>
        <w:ind w:left="0" w:right="317"/>
        <w:jc w:val="center"/>
        <w:rPr>
          <w:rFonts w:hint="eastAsia" w:ascii="PMingLiU" w:eastAsia="PMingLiU"/>
        </w:rPr>
      </w:pPr>
      <w:r>
        <w:rPr>
          <w:rFonts w:hint="eastAsia" w:ascii="PMingLiU" w:eastAsia="PMingLiU"/>
        </w:rPr>
        <w:t>承</w:t>
      </w:r>
      <w:r>
        <w:rPr>
          <w:rFonts w:hint="eastAsia" w:ascii="PMingLiU" w:eastAsia="PMingLiU"/>
        </w:rPr>
        <w:tab/>
      </w:r>
      <w:r>
        <w:rPr>
          <w:rFonts w:hint="eastAsia" w:ascii="PMingLiU" w:eastAsia="PMingLiU"/>
        </w:rPr>
        <w:t>诺</w:t>
      </w:r>
      <w:r>
        <w:rPr>
          <w:rFonts w:hint="eastAsia" w:ascii="PMingLiU" w:eastAsia="PMingLiU"/>
        </w:rPr>
        <w:tab/>
      </w:r>
      <w:r>
        <w:rPr>
          <w:rFonts w:hint="eastAsia" w:ascii="PMingLiU" w:eastAsia="PMingLiU"/>
        </w:rPr>
        <w:t>书</w:t>
      </w:r>
    </w:p>
    <w:p>
      <w:pPr>
        <w:pStyle w:val="4"/>
        <w:rPr>
          <w:rFonts w:ascii="PMingLiU"/>
          <w:sz w:val="50"/>
        </w:rPr>
      </w:pPr>
    </w:p>
    <w:p>
      <w:pPr>
        <w:pStyle w:val="4"/>
        <w:spacing w:before="4"/>
        <w:rPr>
          <w:rFonts w:ascii="PMingLiU"/>
          <w:sz w:val="61"/>
        </w:rPr>
      </w:pPr>
    </w:p>
    <w:p>
      <w:pPr>
        <w:pStyle w:val="4"/>
        <w:ind w:left="560"/>
      </w:pPr>
      <w:r>
        <w:t>＿＿＿＿＿＿＿＿单位（公司）郑重承诺：</w:t>
      </w:r>
    </w:p>
    <w:p>
      <w:pPr>
        <w:pStyle w:val="4"/>
        <w:rPr>
          <w:sz w:val="27"/>
        </w:rPr>
      </w:pPr>
    </w:p>
    <w:p>
      <w:pPr>
        <w:pStyle w:val="4"/>
        <w:spacing w:line="350" w:lineRule="auto"/>
        <w:ind w:left="560" w:right="719" w:firstLine="640"/>
      </w:pPr>
      <w:r>
        <w:rPr>
          <w:spacing w:val="-8"/>
        </w:rPr>
        <w:t xml:space="preserve">我单位在申报 </w:t>
      </w:r>
      <w:r>
        <w:t>2021</w:t>
      </w:r>
      <w:r>
        <w:rPr>
          <w:spacing w:val="-2"/>
        </w:rPr>
        <w:t xml:space="preserve"> 年度国家级科技企业孵化器期间， </w:t>
      </w:r>
      <w:r>
        <w:rPr>
          <w:spacing w:val="-14"/>
          <w:w w:val="95"/>
        </w:rPr>
        <w:t xml:space="preserve">所填报内容和提交材料真实、准确。若填报失实或违反规定， </w:t>
      </w:r>
      <w:r>
        <w:rPr>
          <w:spacing w:val="-14"/>
        </w:rPr>
        <w:t>愿负全部责任，并承担由此产生的一切后果。</w:t>
      </w:r>
    </w:p>
    <w:p>
      <w:pPr>
        <w:pStyle w:val="4"/>
      </w:pPr>
    </w:p>
    <w:p>
      <w:pPr>
        <w:pStyle w:val="4"/>
      </w:pPr>
    </w:p>
    <w:p>
      <w:pPr>
        <w:pStyle w:val="4"/>
      </w:pPr>
    </w:p>
    <w:p>
      <w:pPr>
        <w:pStyle w:val="4"/>
        <w:spacing w:before="6"/>
      </w:pPr>
    </w:p>
    <w:p>
      <w:pPr>
        <w:pStyle w:val="4"/>
        <w:ind w:left="4853"/>
      </w:pPr>
      <w:r>
        <w:t>填报单位(盖章)</w:t>
      </w:r>
    </w:p>
    <w:p>
      <w:pPr>
        <w:pStyle w:val="4"/>
        <w:spacing w:before="10"/>
      </w:pPr>
    </w:p>
    <w:p>
      <w:pPr>
        <w:pStyle w:val="4"/>
        <w:ind w:left="4872"/>
      </w:pPr>
      <w:r>
        <w:t>单位负责人(签字) ：</w:t>
      </w:r>
    </w:p>
    <w:p>
      <w:pPr>
        <w:pStyle w:val="4"/>
        <w:spacing w:before="8"/>
      </w:pPr>
    </w:p>
    <w:p>
      <w:pPr>
        <w:pStyle w:val="4"/>
        <w:tabs>
          <w:tab w:val="left" w:pos="799"/>
          <w:tab w:val="left" w:pos="1600"/>
        </w:tabs>
        <w:ind w:right="1198"/>
        <w:jc w:val="right"/>
      </w:pPr>
      <w:r>
        <w:t>年</w:t>
      </w:r>
      <w:r>
        <w:tab/>
      </w:r>
      <w:r>
        <w:t>月</w:t>
      </w:r>
      <w:r>
        <w:tab/>
      </w:r>
      <w:r>
        <w:rPr>
          <w:w w:val="95"/>
        </w:rPr>
        <w:t>日</w:t>
      </w:r>
    </w:p>
    <w:p>
      <w:pPr>
        <w:spacing w:after="0"/>
        <w:jc w:val="right"/>
        <w:sectPr>
          <w:pgSz w:w="11910" w:h="16840"/>
          <w:pgMar w:top="1560" w:right="920" w:bottom="1160" w:left="1240" w:header="0" w:footer="970" w:gutter="0"/>
          <w:pgNumType w:fmt="decimal"/>
          <w:cols w:space="720" w:num="1"/>
        </w:sectPr>
      </w:pPr>
    </w:p>
    <w:p>
      <w:pPr>
        <w:pStyle w:val="4"/>
        <w:rPr>
          <w:sz w:val="20"/>
        </w:rPr>
      </w:pPr>
      <w:r>
        <w:pict>
          <v:shape id="_x0000_s1026" o:spid="_x0000_s1026" o:spt="202" type="#_x0000_t202" style="position:absolute;left:0pt;margin-left:67.9pt;margin-top:102pt;height:639.7pt;width:459.7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861"/>
                    <w:gridCol w:w="1425"/>
                    <w:gridCol w:w="779"/>
                    <w:gridCol w:w="401"/>
                    <w:gridCol w:w="430"/>
                    <w:gridCol w:w="67"/>
                    <w:gridCol w:w="1069"/>
                    <w:gridCol w:w="137"/>
                    <w:gridCol w:w="916"/>
                    <w:gridCol w:w="276"/>
                    <w:gridCol w:w="381"/>
                    <w:gridCol w:w="1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9173" w:type="dxa"/>
                        <w:gridSpan w:val="13"/>
                      </w:tcPr>
                      <w:p>
                        <w:pPr>
                          <w:pStyle w:val="11"/>
                          <w:spacing w:before="165"/>
                          <w:ind w:left="107"/>
                          <w:rPr>
                            <w:rFonts w:hint="eastAsia" w:ascii="宋体" w:eastAsia="宋体"/>
                            <w:sz w:val="28"/>
                          </w:rPr>
                        </w:pPr>
                        <w:r>
                          <w:rPr>
                            <w:rFonts w:hint="eastAsia" w:ascii="宋体" w:eastAsia="宋体"/>
                            <w:sz w:val="28"/>
                          </w:rPr>
                          <w:t>一、基本情况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723" w:type="dxa"/>
                        <w:gridSpan w:val="2"/>
                      </w:tcPr>
                      <w:p>
                        <w:pPr>
                          <w:pStyle w:val="11"/>
                          <w:spacing w:before="125"/>
                          <w:ind w:left="261"/>
                          <w:rPr>
                            <w:sz w:val="24"/>
                          </w:rPr>
                        </w:pPr>
                        <w:r>
                          <w:rPr>
                            <w:sz w:val="24"/>
                          </w:rPr>
                          <w:t>孵化器名称</w:t>
                        </w:r>
                      </w:p>
                    </w:tc>
                    <w:tc>
                      <w:tcPr>
                        <w:tcW w:w="4171" w:type="dxa"/>
                        <w:gridSpan w:val="6"/>
                      </w:tcPr>
                      <w:p>
                        <w:pPr>
                          <w:pStyle w:val="11"/>
                          <w:rPr>
                            <w:rFonts w:ascii="Times New Roman"/>
                            <w:sz w:val="24"/>
                          </w:rPr>
                        </w:pPr>
                      </w:p>
                    </w:tc>
                    <w:tc>
                      <w:tcPr>
                        <w:tcW w:w="1329" w:type="dxa"/>
                        <w:gridSpan w:val="3"/>
                      </w:tcPr>
                      <w:p>
                        <w:pPr>
                          <w:pStyle w:val="11"/>
                          <w:spacing w:before="125"/>
                          <w:ind w:left="189"/>
                          <w:rPr>
                            <w:sz w:val="24"/>
                          </w:rPr>
                        </w:pPr>
                        <w:r>
                          <w:rPr>
                            <w:sz w:val="24"/>
                          </w:rPr>
                          <w:t>运营时间</w:t>
                        </w:r>
                      </w:p>
                    </w:tc>
                    <w:tc>
                      <w:tcPr>
                        <w:tcW w:w="1950"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3" w:type="dxa"/>
                        <w:gridSpan w:val="2"/>
                      </w:tcPr>
                      <w:p>
                        <w:pPr>
                          <w:pStyle w:val="11"/>
                          <w:spacing w:before="122"/>
                          <w:ind w:left="381"/>
                          <w:rPr>
                            <w:sz w:val="24"/>
                          </w:rPr>
                        </w:pPr>
                        <w:r>
                          <w:rPr>
                            <w:sz w:val="24"/>
                          </w:rPr>
                          <w:t>负 责 人</w:t>
                        </w:r>
                      </w:p>
                    </w:tc>
                    <w:tc>
                      <w:tcPr>
                        <w:tcW w:w="1425" w:type="dxa"/>
                      </w:tcPr>
                      <w:p>
                        <w:pPr>
                          <w:pStyle w:val="11"/>
                          <w:rPr>
                            <w:rFonts w:ascii="Times New Roman"/>
                            <w:sz w:val="24"/>
                          </w:rPr>
                        </w:pPr>
                      </w:p>
                    </w:tc>
                    <w:tc>
                      <w:tcPr>
                        <w:tcW w:w="1180" w:type="dxa"/>
                        <w:gridSpan w:val="2"/>
                      </w:tcPr>
                      <w:p>
                        <w:pPr>
                          <w:pStyle w:val="11"/>
                          <w:tabs>
                            <w:tab w:val="left" w:pos="821"/>
                          </w:tabs>
                          <w:spacing w:before="122"/>
                          <w:ind w:left="101"/>
                          <w:rPr>
                            <w:sz w:val="24"/>
                          </w:rPr>
                        </w:pPr>
                        <w:r>
                          <w:rPr>
                            <w:sz w:val="24"/>
                          </w:rPr>
                          <w:t>职</w:t>
                        </w:r>
                        <w:r>
                          <w:rPr>
                            <w:sz w:val="24"/>
                          </w:rPr>
                          <w:tab/>
                        </w:r>
                        <w:r>
                          <w:rPr>
                            <w:sz w:val="24"/>
                          </w:rPr>
                          <w:t>务</w:t>
                        </w:r>
                      </w:p>
                    </w:tc>
                    <w:tc>
                      <w:tcPr>
                        <w:tcW w:w="1566" w:type="dxa"/>
                        <w:gridSpan w:val="3"/>
                      </w:tcPr>
                      <w:p>
                        <w:pPr>
                          <w:pStyle w:val="11"/>
                          <w:rPr>
                            <w:rFonts w:ascii="Times New Roman"/>
                            <w:sz w:val="24"/>
                          </w:rPr>
                        </w:pPr>
                      </w:p>
                    </w:tc>
                    <w:tc>
                      <w:tcPr>
                        <w:tcW w:w="1329" w:type="dxa"/>
                        <w:gridSpan w:val="3"/>
                      </w:tcPr>
                      <w:p>
                        <w:pPr>
                          <w:pStyle w:val="11"/>
                          <w:spacing w:before="122"/>
                          <w:ind w:left="187"/>
                          <w:rPr>
                            <w:sz w:val="24"/>
                          </w:rPr>
                        </w:pPr>
                        <w:r>
                          <w:rPr>
                            <w:sz w:val="24"/>
                          </w:rPr>
                          <w:t>联系电话</w:t>
                        </w:r>
                      </w:p>
                    </w:tc>
                    <w:tc>
                      <w:tcPr>
                        <w:tcW w:w="1950"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23" w:type="dxa"/>
                        <w:gridSpan w:val="2"/>
                      </w:tcPr>
                      <w:p>
                        <w:pPr>
                          <w:pStyle w:val="11"/>
                          <w:spacing w:before="120"/>
                          <w:ind w:left="381"/>
                          <w:rPr>
                            <w:sz w:val="24"/>
                          </w:rPr>
                        </w:pPr>
                        <w:r>
                          <w:rPr>
                            <w:sz w:val="24"/>
                          </w:rPr>
                          <w:t>联 系 人</w:t>
                        </w:r>
                      </w:p>
                    </w:tc>
                    <w:tc>
                      <w:tcPr>
                        <w:tcW w:w="1425" w:type="dxa"/>
                      </w:tcPr>
                      <w:p>
                        <w:pPr>
                          <w:pStyle w:val="11"/>
                          <w:rPr>
                            <w:rFonts w:ascii="Times New Roman"/>
                            <w:sz w:val="24"/>
                          </w:rPr>
                        </w:pPr>
                      </w:p>
                    </w:tc>
                    <w:tc>
                      <w:tcPr>
                        <w:tcW w:w="1180" w:type="dxa"/>
                        <w:gridSpan w:val="2"/>
                      </w:tcPr>
                      <w:p>
                        <w:pPr>
                          <w:pStyle w:val="11"/>
                          <w:spacing w:before="122"/>
                          <w:ind w:left="101"/>
                          <w:rPr>
                            <w:sz w:val="24"/>
                          </w:rPr>
                        </w:pPr>
                        <w:r>
                          <w:rPr>
                            <w:sz w:val="24"/>
                          </w:rPr>
                          <w:t>固定电话</w:t>
                        </w:r>
                      </w:p>
                    </w:tc>
                    <w:tc>
                      <w:tcPr>
                        <w:tcW w:w="1566" w:type="dxa"/>
                        <w:gridSpan w:val="3"/>
                      </w:tcPr>
                      <w:p>
                        <w:pPr>
                          <w:pStyle w:val="11"/>
                          <w:rPr>
                            <w:rFonts w:ascii="Times New Roman"/>
                            <w:sz w:val="24"/>
                          </w:rPr>
                        </w:pPr>
                      </w:p>
                    </w:tc>
                    <w:tc>
                      <w:tcPr>
                        <w:tcW w:w="1329" w:type="dxa"/>
                        <w:gridSpan w:val="3"/>
                      </w:tcPr>
                      <w:p>
                        <w:pPr>
                          <w:pStyle w:val="11"/>
                          <w:tabs>
                            <w:tab w:val="left" w:pos="907"/>
                          </w:tabs>
                          <w:spacing w:before="120"/>
                          <w:ind w:left="187"/>
                          <w:rPr>
                            <w:sz w:val="24"/>
                          </w:rPr>
                        </w:pPr>
                        <w:r>
                          <w:rPr>
                            <w:sz w:val="24"/>
                          </w:rPr>
                          <w:t>手</w:t>
                        </w:r>
                        <w:r>
                          <w:rPr>
                            <w:sz w:val="24"/>
                          </w:rPr>
                          <w:tab/>
                        </w:r>
                        <w:r>
                          <w:rPr>
                            <w:sz w:val="24"/>
                          </w:rPr>
                          <w:t>机</w:t>
                        </w:r>
                      </w:p>
                    </w:tc>
                    <w:tc>
                      <w:tcPr>
                        <w:tcW w:w="1950"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62" w:type="dxa"/>
                        <w:tcBorders>
                          <w:right w:val="nil"/>
                        </w:tcBorders>
                      </w:tcPr>
                      <w:p>
                        <w:pPr>
                          <w:pStyle w:val="11"/>
                          <w:spacing w:before="121"/>
                          <w:ind w:left="381"/>
                          <w:rPr>
                            <w:sz w:val="24"/>
                          </w:rPr>
                        </w:pPr>
                        <w:r>
                          <w:rPr>
                            <w:sz w:val="24"/>
                          </w:rPr>
                          <w:t>邮</w:t>
                        </w:r>
                      </w:p>
                    </w:tc>
                    <w:tc>
                      <w:tcPr>
                        <w:tcW w:w="861" w:type="dxa"/>
                        <w:tcBorders>
                          <w:left w:val="nil"/>
                        </w:tcBorders>
                      </w:tcPr>
                      <w:p>
                        <w:pPr>
                          <w:pStyle w:val="11"/>
                          <w:spacing w:before="121"/>
                          <w:ind w:left="244"/>
                          <w:rPr>
                            <w:sz w:val="24"/>
                          </w:rPr>
                        </w:pPr>
                        <w:r>
                          <w:rPr>
                            <w:sz w:val="24"/>
                          </w:rPr>
                          <w:t>编</w:t>
                        </w:r>
                      </w:p>
                    </w:tc>
                    <w:tc>
                      <w:tcPr>
                        <w:tcW w:w="1425" w:type="dxa"/>
                      </w:tcPr>
                      <w:p>
                        <w:pPr>
                          <w:pStyle w:val="11"/>
                          <w:rPr>
                            <w:rFonts w:ascii="Times New Roman"/>
                            <w:sz w:val="24"/>
                          </w:rPr>
                        </w:pPr>
                      </w:p>
                    </w:tc>
                    <w:tc>
                      <w:tcPr>
                        <w:tcW w:w="1180" w:type="dxa"/>
                        <w:gridSpan w:val="2"/>
                      </w:tcPr>
                      <w:p>
                        <w:pPr>
                          <w:pStyle w:val="11"/>
                          <w:spacing w:before="121"/>
                          <w:ind w:left="161"/>
                          <w:rPr>
                            <w:sz w:val="24"/>
                          </w:rPr>
                        </w:pPr>
                        <w:r>
                          <w:rPr>
                            <w:spacing w:val="7"/>
                            <w:sz w:val="24"/>
                          </w:rPr>
                          <w:t>E-</w:t>
                        </w:r>
                        <w:r>
                          <w:rPr>
                            <w:spacing w:val="-99"/>
                            <w:sz w:val="24"/>
                          </w:rPr>
                          <w:t xml:space="preserve"> </w:t>
                        </w:r>
                        <w:r>
                          <w:rPr>
                            <w:spacing w:val="14"/>
                            <w:sz w:val="24"/>
                          </w:rPr>
                          <w:t>mail</w:t>
                        </w:r>
                      </w:p>
                    </w:tc>
                    <w:tc>
                      <w:tcPr>
                        <w:tcW w:w="4845" w:type="dxa"/>
                        <w:gridSpan w:val="8"/>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723" w:type="dxa"/>
                        <w:gridSpan w:val="2"/>
                      </w:tcPr>
                      <w:p>
                        <w:pPr>
                          <w:pStyle w:val="11"/>
                          <w:spacing w:before="131"/>
                          <w:ind w:left="381"/>
                          <w:rPr>
                            <w:sz w:val="24"/>
                          </w:rPr>
                        </w:pPr>
                        <w:r>
                          <w:rPr>
                            <w:sz w:val="24"/>
                          </w:rPr>
                          <w:t>通讯地址</w:t>
                        </w:r>
                      </w:p>
                    </w:tc>
                    <w:tc>
                      <w:tcPr>
                        <w:tcW w:w="7450" w:type="dxa"/>
                        <w:gridSpan w:val="11"/>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62" w:type="dxa"/>
                        <w:tcBorders>
                          <w:right w:val="nil"/>
                        </w:tcBorders>
                      </w:tcPr>
                      <w:p>
                        <w:pPr>
                          <w:pStyle w:val="11"/>
                          <w:spacing w:before="158"/>
                          <w:ind w:left="501"/>
                          <w:rPr>
                            <w:sz w:val="24"/>
                          </w:rPr>
                        </w:pPr>
                        <w:r>
                          <w:rPr>
                            <w:sz w:val="24"/>
                          </w:rPr>
                          <w:t>类</w:t>
                        </w:r>
                      </w:p>
                    </w:tc>
                    <w:tc>
                      <w:tcPr>
                        <w:tcW w:w="861" w:type="dxa"/>
                        <w:tcBorders>
                          <w:left w:val="nil"/>
                        </w:tcBorders>
                      </w:tcPr>
                      <w:p>
                        <w:pPr>
                          <w:pStyle w:val="11"/>
                          <w:spacing w:before="158"/>
                          <w:ind w:left="124"/>
                          <w:rPr>
                            <w:sz w:val="24"/>
                          </w:rPr>
                        </w:pPr>
                        <w:r>
                          <w:rPr>
                            <w:sz w:val="24"/>
                          </w:rPr>
                          <w:t>型</w:t>
                        </w:r>
                      </w:p>
                    </w:tc>
                    <w:tc>
                      <w:tcPr>
                        <w:tcW w:w="2204" w:type="dxa"/>
                        <w:gridSpan w:val="2"/>
                      </w:tcPr>
                      <w:p>
                        <w:pPr>
                          <w:pStyle w:val="11"/>
                          <w:tabs>
                            <w:tab w:val="left" w:pos="1281"/>
                          </w:tabs>
                          <w:spacing w:before="158"/>
                          <w:ind w:left="201"/>
                          <w:rPr>
                            <w:sz w:val="24"/>
                          </w:rPr>
                        </w:pPr>
                        <w:r>
                          <w:rPr>
                            <w:sz w:val="24"/>
                          </w:rPr>
                          <w:t>专业□</w:t>
                        </w:r>
                        <w:r>
                          <w:rPr>
                            <w:sz w:val="24"/>
                          </w:rPr>
                          <w:tab/>
                        </w:r>
                        <w:r>
                          <w:rPr>
                            <w:sz w:val="24"/>
                          </w:rPr>
                          <w:t>综合□</w:t>
                        </w:r>
                      </w:p>
                    </w:tc>
                    <w:tc>
                      <w:tcPr>
                        <w:tcW w:w="2104" w:type="dxa"/>
                        <w:gridSpan w:val="5"/>
                      </w:tcPr>
                      <w:p>
                        <w:pPr>
                          <w:pStyle w:val="11"/>
                          <w:spacing w:before="2"/>
                          <w:ind w:left="312" w:right="301"/>
                          <w:jc w:val="center"/>
                          <w:rPr>
                            <w:sz w:val="24"/>
                          </w:rPr>
                        </w:pPr>
                        <w:r>
                          <w:rPr>
                            <w:sz w:val="24"/>
                          </w:rPr>
                          <w:t>是否属于</w:t>
                        </w:r>
                      </w:p>
                      <w:p>
                        <w:pPr>
                          <w:pStyle w:val="11"/>
                          <w:spacing w:before="4" w:line="292" w:lineRule="exact"/>
                          <w:ind w:left="312" w:right="301"/>
                          <w:jc w:val="center"/>
                          <w:rPr>
                            <w:sz w:val="24"/>
                          </w:rPr>
                        </w:pPr>
                        <w:r>
                          <w:rPr>
                            <w:sz w:val="24"/>
                          </w:rPr>
                          <w:t>艰苦边远地区</w:t>
                        </w:r>
                      </w:p>
                    </w:tc>
                    <w:tc>
                      <w:tcPr>
                        <w:tcW w:w="1573" w:type="dxa"/>
                        <w:gridSpan w:val="3"/>
                        <w:tcBorders>
                          <w:right w:val="nil"/>
                        </w:tcBorders>
                      </w:tcPr>
                      <w:p>
                        <w:pPr>
                          <w:pStyle w:val="11"/>
                          <w:spacing w:before="158"/>
                          <w:ind w:left="974"/>
                          <w:rPr>
                            <w:sz w:val="24"/>
                          </w:rPr>
                        </w:pPr>
                        <w:r>
                          <w:rPr>
                            <w:sz w:val="24"/>
                          </w:rPr>
                          <w:t>是□</w:t>
                        </w:r>
                      </w:p>
                    </w:tc>
                    <w:tc>
                      <w:tcPr>
                        <w:tcW w:w="1569" w:type="dxa"/>
                        <w:tcBorders>
                          <w:left w:val="nil"/>
                        </w:tcBorders>
                      </w:tcPr>
                      <w:p>
                        <w:pPr>
                          <w:pStyle w:val="11"/>
                          <w:spacing w:before="158"/>
                          <w:ind w:left="126"/>
                          <w:rPr>
                            <w:sz w:val="24"/>
                          </w:rPr>
                        </w:pP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48" w:type="dxa"/>
                        <w:gridSpan w:val="3"/>
                      </w:tcPr>
                      <w:p>
                        <w:pPr>
                          <w:pStyle w:val="11"/>
                          <w:spacing w:before="131"/>
                          <w:ind w:left="381"/>
                          <w:rPr>
                            <w:sz w:val="24"/>
                          </w:rPr>
                        </w:pPr>
                        <w:r>
                          <w:rPr>
                            <w:sz w:val="24"/>
                          </w:rPr>
                          <w:t>是否报送火炬统计数据</w:t>
                        </w:r>
                      </w:p>
                    </w:tc>
                    <w:tc>
                      <w:tcPr>
                        <w:tcW w:w="6025" w:type="dxa"/>
                        <w:gridSpan w:val="10"/>
                      </w:tcPr>
                      <w:p>
                        <w:pPr>
                          <w:pStyle w:val="11"/>
                          <w:tabs>
                            <w:tab w:val="left" w:pos="3324"/>
                          </w:tabs>
                          <w:spacing w:before="131"/>
                          <w:ind w:left="1704"/>
                          <w:rPr>
                            <w:sz w:val="24"/>
                          </w:rPr>
                        </w:pPr>
                        <w:r>
                          <w:rPr>
                            <w:sz w:val="24"/>
                          </w:rPr>
                          <w:t>2019</w:t>
                        </w:r>
                        <w:r>
                          <w:rPr>
                            <w:spacing w:val="-60"/>
                            <w:sz w:val="24"/>
                          </w:rPr>
                          <w:t xml:space="preserve"> </w:t>
                        </w:r>
                        <w:r>
                          <w:rPr>
                            <w:sz w:val="24"/>
                          </w:rPr>
                          <w:t>年□</w:t>
                        </w:r>
                        <w:r>
                          <w:rPr>
                            <w:sz w:val="24"/>
                          </w:rPr>
                          <w:tab/>
                        </w:r>
                        <w:r>
                          <w:rPr>
                            <w:sz w:val="24"/>
                          </w:rPr>
                          <w:t>2020</w:t>
                        </w:r>
                        <w:r>
                          <w:rPr>
                            <w:spacing w:val="-60"/>
                            <w:sz w:val="24"/>
                          </w:rPr>
                          <w:t xml:space="preserve"> </w:t>
                        </w:r>
                        <w:r>
                          <w:rPr>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723" w:type="dxa"/>
                        <w:gridSpan w:val="2"/>
                      </w:tcPr>
                      <w:p>
                        <w:pPr>
                          <w:pStyle w:val="11"/>
                          <w:spacing w:before="123"/>
                          <w:ind w:left="107"/>
                          <w:rPr>
                            <w:sz w:val="24"/>
                          </w:rPr>
                        </w:pPr>
                        <w:r>
                          <w:rPr>
                            <w:sz w:val="24"/>
                          </w:rPr>
                          <w:t>运营机构名称</w:t>
                        </w:r>
                      </w:p>
                    </w:tc>
                    <w:tc>
                      <w:tcPr>
                        <w:tcW w:w="7450" w:type="dxa"/>
                        <w:gridSpan w:val="11"/>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23" w:type="dxa"/>
                        <w:gridSpan w:val="2"/>
                      </w:tcPr>
                      <w:p>
                        <w:pPr>
                          <w:pStyle w:val="11"/>
                          <w:spacing w:before="123"/>
                          <w:ind w:left="381"/>
                          <w:rPr>
                            <w:sz w:val="24"/>
                          </w:rPr>
                        </w:pPr>
                        <w:r>
                          <w:rPr>
                            <w:sz w:val="24"/>
                          </w:rPr>
                          <w:t>注册时间</w:t>
                        </w:r>
                      </w:p>
                    </w:tc>
                    <w:tc>
                      <w:tcPr>
                        <w:tcW w:w="3035" w:type="dxa"/>
                        <w:gridSpan w:val="4"/>
                      </w:tcPr>
                      <w:p>
                        <w:pPr>
                          <w:pStyle w:val="11"/>
                          <w:rPr>
                            <w:rFonts w:ascii="Times New Roman"/>
                            <w:sz w:val="24"/>
                          </w:rPr>
                        </w:pPr>
                      </w:p>
                    </w:tc>
                    <w:tc>
                      <w:tcPr>
                        <w:tcW w:w="2189" w:type="dxa"/>
                        <w:gridSpan w:val="4"/>
                      </w:tcPr>
                      <w:p>
                        <w:pPr>
                          <w:pStyle w:val="11"/>
                          <w:spacing w:before="123"/>
                          <w:ind w:left="135"/>
                          <w:rPr>
                            <w:sz w:val="24"/>
                          </w:rPr>
                        </w:pPr>
                        <w:r>
                          <w:rPr>
                            <w:sz w:val="24"/>
                          </w:rPr>
                          <w:t>统一社会信用代码</w:t>
                        </w:r>
                      </w:p>
                    </w:tc>
                    <w:tc>
                      <w:tcPr>
                        <w:tcW w:w="2226"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23" w:type="dxa"/>
                        <w:gridSpan w:val="2"/>
                      </w:tcPr>
                      <w:p>
                        <w:pPr>
                          <w:pStyle w:val="11"/>
                          <w:spacing w:before="128"/>
                          <w:ind w:left="381"/>
                          <w:rPr>
                            <w:sz w:val="24"/>
                          </w:rPr>
                        </w:pPr>
                        <w:r>
                          <w:rPr>
                            <w:sz w:val="24"/>
                          </w:rPr>
                          <w:t>法人代表</w:t>
                        </w:r>
                      </w:p>
                    </w:tc>
                    <w:tc>
                      <w:tcPr>
                        <w:tcW w:w="3035" w:type="dxa"/>
                        <w:gridSpan w:val="4"/>
                      </w:tcPr>
                      <w:p>
                        <w:pPr>
                          <w:pStyle w:val="11"/>
                          <w:rPr>
                            <w:rFonts w:ascii="Times New Roman"/>
                            <w:sz w:val="24"/>
                          </w:rPr>
                        </w:pPr>
                      </w:p>
                    </w:tc>
                    <w:tc>
                      <w:tcPr>
                        <w:tcW w:w="2189" w:type="dxa"/>
                        <w:gridSpan w:val="4"/>
                      </w:tcPr>
                      <w:p>
                        <w:pPr>
                          <w:pStyle w:val="11"/>
                          <w:spacing w:before="128"/>
                          <w:ind w:left="106"/>
                          <w:rPr>
                            <w:sz w:val="24"/>
                          </w:rPr>
                        </w:pPr>
                        <w:r>
                          <w:rPr>
                            <w:sz w:val="24"/>
                          </w:rPr>
                          <w:t>注册资金（万元）</w:t>
                        </w:r>
                      </w:p>
                    </w:tc>
                    <w:tc>
                      <w:tcPr>
                        <w:tcW w:w="2226"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23" w:type="dxa"/>
                        <w:gridSpan w:val="2"/>
                      </w:tcPr>
                      <w:p>
                        <w:pPr>
                          <w:pStyle w:val="11"/>
                          <w:spacing w:before="129"/>
                          <w:ind w:left="381"/>
                          <w:rPr>
                            <w:sz w:val="24"/>
                          </w:rPr>
                        </w:pPr>
                        <w:r>
                          <w:rPr>
                            <w:sz w:val="24"/>
                          </w:rPr>
                          <w:t>注册地址</w:t>
                        </w:r>
                      </w:p>
                    </w:tc>
                    <w:tc>
                      <w:tcPr>
                        <w:tcW w:w="7450" w:type="dxa"/>
                        <w:gridSpan w:val="11"/>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23" w:type="dxa"/>
                        <w:gridSpan w:val="2"/>
                      </w:tcPr>
                      <w:p>
                        <w:pPr>
                          <w:pStyle w:val="11"/>
                          <w:spacing w:before="128"/>
                          <w:ind w:left="381"/>
                          <w:rPr>
                            <w:sz w:val="24"/>
                          </w:rPr>
                        </w:pPr>
                        <w:r>
                          <w:rPr>
                            <w:sz w:val="24"/>
                          </w:rPr>
                          <w:t>机构性质</w:t>
                        </w:r>
                      </w:p>
                    </w:tc>
                    <w:tc>
                      <w:tcPr>
                        <w:tcW w:w="3102" w:type="dxa"/>
                        <w:gridSpan w:val="5"/>
                        <w:tcBorders>
                          <w:right w:val="nil"/>
                        </w:tcBorders>
                      </w:tcPr>
                      <w:p>
                        <w:pPr>
                          <w:pStyle w:val="11"/>
                          <w:tabs>
                            <w:tab w:val="left" w:pos="1874"/>
                          </w:tabs>
                          <w:spacing w:before="128"/>
                          <w:ind w:left="194"/>
                          <w:rPr>
                            <w:sz w:val="24"/>
                          </w:rPr>
                        </w:pPr>
                        <w:r>
                          <w:rPr>
                            <w:sz w:val="24"/>
                          </w:rPr>
                          <w:t>事业单位□</w:t>
                        </w:r>
                        <w:r>
                          <w:rPr>
                            <w:sz w:val="24"/>
                          </w:rPr>
                          <w:tab/>
                        </w:r>
                        <w:r>
                          <w:rPr>
                            <w:sz w:val="24"/>
                          </w:rPr>
                          <w:t>国有企业□</w:t>
                        </w:r>
                      </w:p>
                    </w:tc>
                    <w:tc>
                      <w:tcPr>
                        <w:tcW w:w="2779" w:type="dxa"/>
                        <w:gridSpan w:val="5"/>
                        <w:tcBorders>
                          <w:left w:val="nil"/>
                          <w:right w:val="nil"/>
                        </w:tcBorders>
                      </w:tcPr>
                      <w:p>
                        <w:pPr>
                          <w:pStyle w:val="11"/>
                          <w:tabs>
                            <w:tab w:val="left" w:pos="1897"/>
                          </w:tabs>
                          <w:spacing w:before="128"/>
                          <w:ind w:left="457"/>
                          <w:rPr>
                            <w:sz w:val="24"/>
                          </w:rPr>
                        </w:pPr>
                        <w:r>
                          <w:rPr>
                            <w:sz w:val="24"/>
                          </w:rPr>
                          <w:t>民营企业□</w:t>
                        </w:r>
                        <w:r>
                          <w:rPr>
                            <w:sz w:val="24"/>
                          </w:rPr>
                          <w:tab/>
                        </w:r>
                        <w:r>
                          <w:rPr>
                            <w:sz w:val="24"/>
                          </w:rPr>
                          <w:t>其他□</w:t>
                        </w:r>
                      </w:p>
                    </w:tc>
                    <w:tc>
                      <w:tcPr>
                        <w:tcW w:w="1569" w:type="dxa"/>
                        <w:tcBorders>
                          <w:left w:val="nil"/>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8" w:hRule="atLeast"/>
                    </w:trPr>
                    <w:tc>
                      <w:tcPr>
                        <w:tcW w:w="9173" w:type="dxa"/>
                        <w:gridSpan w:val="13"/>
                      </w:tcPr>
                      <w:p>
                        <w:pPr>
                          <w:pStyle w:val="11"/>
                          <w:spacing w:before="2" w:line="242" w:lineRule="auto"/>
                          <w:ind w:left="107" w:right="180"/>
                          <w:rPr>
                            <w:b/>
                            <w:sz w:val="24"/>
                          </w:rPr>
                        </w:pPr>
                        <w:r>
                          <w:rPr>
                            <w:b/>
                            <w:spacing w:val="-7"/>
                            <w:sz w:val="24"/>
                          </w:rPr>
                          <w:t>总体概述：包括孵化器创办目的，投资人与运营机构资源优势，盈利模式、机构设置人员构成、管理制度等</w:t>
                        </w:r>
                      </w:p>
                    </w:tc>
                  </w:tr>
                </w:tbl>
                <w:p>
                  <w:pPr>
                    <w:pStyle w:val="4"/>
                  </w:pPr>
                </w:p>
              </w:txbxContent>
            </v:textbox>
          </v:shape>
        </w:pic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2"/>
        <w:rPr>
          <w:sz w:val="23"/>
        </w:rPr>
      </w:pPr>
    </w:p>
    <w:p>
      <w:pPr>
        <w:spacing w:before="66"/>
        <w:ind w:left="0" w:right="397" w:firstLine="0"/>
        <w:jc w:val="right"/>
        <w:rPr>
          <w:b/>
          <w:sz w:val="24"/>
        </w:rPr>
      </w:pPr>
      <w:r>
        <w:rPr>
          <w:b/>
          <w:w w:val="99"/>
          <w:sz w:val="24"/>
        </w:rPr>
        <w:t>、</w:t>
      </w:r>
    </w:p>
    <w:p>
      <w:pPr>
        <w:spacing w:after="0"/>
        <w:jc w:val="right"/>
        <w:rPr>
          <w:sz w:val="24"/>
        </w:rPr>
        <w:sectPr>
          <w:pgSz w:w="11910" w:h="16840"/>
          <w:pgMar w:top="1580" w:right="920" w:bottom="1160" w:left="1240" w:header="0" w:footer="970" w:gutter="0"/>
          <w:pgNumType w:fmt="decimal"/>
          <w:cols w:space="720" w:num="1"/>
        </w:sectPr>
      </w:pP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675"/>
        <w:gridCol w:w="1309"/>
        <w:gridCol w:w="536"/>
        <w:gridCol w:w="2438"/>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9180" w:type="dxa"/>
            <w:gridSpan w:val="6"/>
          </w:tcPr>
          <w:p>
            <w:pPr>
              <w:pStyle w:val="11"/>
              <w:spacing w:before="157"/>
              <w:ind w:left="107"/>
              <w:rPr>
                <w:rFonts w:hint="eastAsia" w:ascii="宋体" w:eastAsia="宋体"/>
                <w:sz w:val="28"/>
              </w:rPr>
            </w:pPr>
            <w:r>
              <w:rPr>
                <w:rFonts w:hint="eastAsia" w:ascii="宋体" w:eastAsia="宋体"/>
                <w:sz w:val="28"/>
              </w:rPr>
              <w:t>二、服务能力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9180" w:type="dxa"/>
            <w:gridSpan w:val="6"/>
          </w:tcPr>
          <w:p>
            <w:pPr>
              <w:pStyle w:val="11"/>
              <w:spacing w:before="212"/>
              <w:ind w:left="107"/>
              <w:rPr>
                <w:b/>
                <w:sz w:val="24"/>
              </w:rPr>
            </w:pPr>
            <w:r>
              <w:rPr>
                <w:b/>
                <w:sz w:val="24"/>
              </w:rPr>
              <w:t>1.孵化场地情况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4222" w:type="dxa"/>
            <w:gridSpan w:val="3"/>
          </w:tcPr>
          <w:p>
            <w:pPr>
              <w:pStyle w:val="11"/>
              <w:spacing w:before="201"/>
              <w:ind w:left="189"/>
              <w:rPr>
                <w:sz w:val="24"/>
              </w:rPr>
            </w:pPr>
            <w:r>
              <w:rPr>
                <w:sz w:val="24"/>
              </w:rPr>
              <w:t>可自主支配的孵化场地总面积（</w:t>
            </w:r>
            <w:r>
              <w:rPr>
                <w:rFonts w:hint="eastAsia" w:ascii="宋体" w:eastAsia="宋体"/>
                <w:sz w:val="24"/>
              </w:rPr>
              <w:t>㎡</w:t>
            </w:r>
            <w:r>
              <w:rPr>
                <w:sz w:val="24"/>
              </w:rPr>
              <w:t>）</w:t>
            </w:r>
          </w:p>
        </w:tc>
        <w:tc>
          <w:tcPr>
            <w:tcW w:w="4958"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238" w:type="dxa"/>
            <w:vMerge w:val="restart"/>
          </w:tcPr>
          <w:p>
            <w:pPr>
              <w:pStyle w:val="11"/>
              <w:rPr>
                <w:b/>
                <w:sz w:val="24"/>
              </w:rPr>
            </w:pPr>
          </w:p>
          <w:p>
            <w:pPr>
              <w:pStyle w:val="11"/>
              <w:rPr>
                <w:b/>
                <w:sz w:val="24"/>
              </w:rPr>
            </w:pPr>
          </w:p>
          <w:p>
            <w:pPr>
              <w:pStyle w:val="11"/>
              <w:rPr>
                <w:b/>
                <w:sz w:val="24"/>
              </w:rPr>
            </w:pPr>
          </w:p>
          <w:p>
            <w:pPr>
              <w:pStyle w:val="11"/>
              <w:rPr>
                <w:b/>
                <w:sz w:val="28"/>
              </w:rPr>
            </w:pPr>
          </w:p>
          <w:p>
            <w:pPr>
              <w:pStyle w:val="11"/>
              <w:ind w:left="379"/>
              <w:rPr>
                <w:sz w:val="24"/>
              </w:rPr>
            </w:pPr>
            <w:r>
              <w:rPr>
                <w:sz w:val="24"/>
              </w:rPr>
              <w:t>其中</w:t>
            </w:r>
          </w:p>
        </w:tc>
        <w:tc>
          <w:tcPr>
            <w:tcW w:w="2984" w:type="dxa"/>
            <w:gridSpan w:val="2"/>
          </w:tcPr>
          <w:p>
            <w:pPr>
              <w:pStyle w:val="11"/>
              <w:spacing w:before="202"/>
              <w:ind w:left="170"/>
              <w:rPr>
                <w:sz w:val="24"/>
              </w:rPr>
            </w:pPr>
            <w:r>
              <w:rPr>
                <w:sz w:val="24"/>
              </w:rPr>
              <w:t>在孵企业场地面积（</w:t>
            </w:r>
            <w:r>
              <w:rPr>
                <w:rFonts w:hint="eastAsia" w:ascii="宋体" w:eastAsia="宋体"/>
                <w:sz w:val="24"/>
              </w:rPr>
              <w:t>㎡</w:t>
            </w:r>
            <w:r>
              <w:rPr>
                <w:sz w:val="24"/>
              </w:rPr>
              <w:t>）</w:t>
            </w:r>
          </w:p>
        </w:tc>
        <w:tc>
          <w:tcPr>
            <w:tcW w:w="4958"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238" w:type="dxa"/>
            <w:vMerge w:val="continue"/>
            <w:tcBorders>
              <w:top w:val="nil"/>
            </w:tcBorders>
          </w:tcPr>
          <w:p>
            <w:pPr>
              <w:rPr>
                <w:sz w:val="2"/>
                <w:szCs w:val="2"/>
              </w:rPr>
            </w:pPr>
          </w:p>
        </w:tc>
        <w:tc>
          <w:tcPr>
            <w:tcW w:w="2984" w:type="dxa"/>
            <w:gridSpan w:val="2"/>
          </w:tcPr>
          <w:p>
            <w:pPr>
              <w:pStyle w:val="11"/>
              <w:spacing w:before="185"/>
              <w:ind w:left="170"/>
              <w:rPr>
                <w:sz w:val="24"/>
              </w:rPr>
            </w:pPr>
            <w:r>
              <w:rPr>
                <w:sz w:val="24"/>
              </w:rPr>
              <w:t>公共服务场地面积（</w:t>
            </w:r>
            <w:r>
              <w:rPr>
                <w:rFonts w:hint="eastAsia" w:ascii="宋体" w:eastAsia="宋体"/>
                <w:sz w:val="24"/>
              </w:rPr>
              <w:t>㎡</w:t>
            </w:r>
            <w:r>
              <w:rPr>
                <w:sz w:val="24"/>
              </w:rPr>
              <w:t>）</w:t>
            </w:r>
          </w:p>
        </w:tc>
        <w:tc>
          <w:tcPr>
            <w:tcW w:w="4958"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238" w:type="dxa"/>
            <w:vMerge w:val="continue"/>
            <w:tcBorders>
              <w:top w:val="nil"/>
            </w:tcBorders>
          </w:tcPr>
          <w:p>
            <w:pPr>
              <w:rPr>
                <w:sz w:val="2"/>
                <w:szCs w:val="2"/>
              </w:rPr>
            </w:pPr>
          </w:p>
        </w:tc>
        <w:tc>
          <w:tcPr>
            <w:tcW w:w="2984" w:type="dxa"/>
            <w:gridSpan w:val="2"/>
          </w:tcPr>
          <w:p>
            <w:pPr>
              <w:pStyle w:val="11"/>
              <w:spacing w:before="185"/>
              <w:ind w:left="650"/>
              <w:rPr>
                <w:sz w:val="24"/>
              </w:rPr>
            </w:pPr>
            <w:r>
              <w:rPr>
                <w:sz w:val="24"/>
              </w:rPr>
              <w:t>自用面积（</w:t>
            </w:r>
            <w:r>
              <w:rPr>
                <w:rFonts w:hint="eastAsia" w:ascii="宋体" w:eastAsia="宋体"/>
                <w:sz w:val="24"/>
              </w:rPr>
              <w:t>㎡</w:t>
            </w:r>
            <w:r>
              <w:rPr>
                <w:sz w:val="24"/>
              </w:rPr>
              <w:t>）</w:t>
            </w:r>
          </w:p>
        </w:tc>
        <w:tc>
          <w:tcPr>
            <w:tcW w:w="4958"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238" w:type="dxa"/>
            <w:vMerge w:val="continue"/>
            <w:tcBorders>
              <w:top w:val="nil"/>
            </w:tcBorders>
          </w:tcPr>
          <w:p>
            <w:pPr>
              <w:rPr>
                <w:sz w:val="2"/>
                <w:szCs w:val="2"/>
              </w:rPr>
            </w:pPr>
          </w:p>
        </w:tc>
        <w:tc>
          <w:tcPr>
            <w:tcW w:w="2984" w:type="dxa"/>
            <w:gridSpan w:val="2"/>
          </w:tcPr>
          <w:p>
            <w:pPr>
              <w:pStyle w:val="11"/>
              <w:spacing w:before="184"/>
              <w:ind w:left="650"/>
              <w:rPr>
                <w:sz w:val="24"/>
              </w:rPr>
            </w:pPr>
            <w:r>
              <w:rPr>
                <w:sz w:val="24"/>
              </w:rPr>
              <w:t>其他面积（</w:t>
            </w:r>
            <w:r>
              <w:rPr>
                <w:rFonts w:hint="eastAsia" w:ascii="宋体" w:eastAsia="宋体"/>
                <w:sz w:val="24"/>
              </w:rPr>
              <w:t>㎡</w:t>
            </w:r>
            <w:r>
              <w:rPr>
                <w:sz w:val="24"/>
              </w:rPr>
              <w:t>）</w:t>
            </w:r>
          </w:p>
        </w:tc>
        <w:tc>
          <w:tcPr>
            <w:tcW w:w="4958"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4222" w:type="dxa"/>
            <w:gridSpan w:val="3"/>
          </w:tcPr>
          <w:p>
            <w:pPr>
              <w:pStyle w:val="11"/>
              <w:spacing w:before="101" w:line="242" w:lineRule="auto"/>
              <w:ind w:left="1389" w:right="22" w:hanging="1282"/>
              <w:rPr>
                <w:sz w:val="24"/>
              </w:rPr>
            </w:pPr>
            <w:r>
              <w:rPr>
                <w:sz w:val="24"/>
              </w:rPr>
              <w:t>在孵企业使用面积（含公共服务面积） 占总面积比例</w:t>
            </w:r>
          </w:p>
        </w:tc>
        <w:tc>
          <w:tcPr>
            <w:tcW w:w="4958"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9180" w:type="dxa"/>
            <w:gridSpan w:val="6"/>
          </w:tcPr>
          <w:p>
            <w:pPr>
              <w:pStyle w:val="11"/>
              <w:spacing w:before="199"/>
              <w:ind w:left="107"/>
              <w:rPr>
                <w:b/>
                <w:sz w:val="24"/>
              </w:rPr>
            </w:pPr>
            <w:r>
              <w:rPr>
                <w:b/>
                <w:sz w:val="24"/>
              </w:rPr>
              <w:t>2.孵化企业情况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913" w:type="dxa"/>
            <w:gridSpan w:val="2"/>
          </w:tcPr>
          <w:p>
            <w:pPr>
              <w:pStyle w:val="11"/>
              <w:spacing w:before="140" w:line="242" w:lineRule="auto"/>
              <w:ind w:left="616" w:right="244" w:hanging="360"/>
              <w:rPr>
                <w:sz w:val="24"/>
              </w:rPr>
            </w:pPr>
            <w:r>
              <w:rPr>
                <w:sz w:val="24"/>
              </w:rPr>
              <w:t>可自主支配场地内在孵企业数量（家）</w:t>
            </w:r>
          </w:p>
        </w:tc>
        <w:tc>
          <w:tcPr>
            <w:tcW w:w="1845" w:type="dxa"/>
            <w:gridSpan w:val="2"/>
          </w:tcPr>
          <w:p>
            <w:pPr>
              <w:pStyle w:val="11"/>
              <w:rPr>
                <w:rFonts w:ascii="Times New Roman"/>
                <w:sz w:val="24"/>
              </w:rPr>
            </w:pPr>
          </w:p>
        </w:tc>
        <w:tc>
          <w:tcPr>
            <w:tcW w:w="2438" w:type="dxa"/>
          </w:tcPr>
          <w:p>
            <w:pPr>
              <w:pStyle w:val="11"/>
              <w:spacing w:before="140"/>
              <w:ind w:left="237" w:right="230"/>
              <w:jc w:val="center"/>
              <w:rPr>
                <w:sz w:val="24"/>
              </w:rPr>
            </w:pPr>
            <w:r>
              <w:rPr>
                <w:sz w:val="24"/>
              </w:rPr>
              <w:t>累计毕业企业数量</w:t>
            </w:r>
          </w:p>
          <w:p>
            <w:pPr>
              <w:pStyle w:val="11"/>
              <w:spacing w:before="2"/>
              <w:ind w:left="237" w:right="230"/>
              <w:jc w:val="center"/>
              <w:rPr>
                <w:sz w:val="24"/>
              </w:rPr>
            </w:pPr>
            <w:r>
              <w:rPr>
                <w:sz w:val="24"/>
              </w:rPr>
              <w:t>（家）</w:t>
            </w:r>
          </w:p>
        </w:tc>
        <w:tc>
          <w:tcPr>
            <w:tcW w:w="198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2913" w:type="dxa"/>
            <w:gridSpan w:val="2"/>
            <w:vMerge w:val="restart"/>
          </w:tcPr>
          <w:p>
            <w:pPr>
              <w:pStyle w:val="11"/>
              <w:rPr>
                <w:b/>
                <w:sz w:val="24"/>
              </w:rPr>
            </w:pPr>
          </w:p>
          <w:p>
            <w:pPr>
              <w:pStyle w:val="11"/>
              <w:spacing w:before="8"/>
              <w:rPr>
                <w:b/>
                <w:sz w:val="21"/>
              </w:rPr>
            </w:pPr>
          </w:p>
          <w:p>
            <w:pPr>
              <w:pStyle w:val="11"/>
              <w:ind w:left="116" w:right="106"/>
              <w:jc w:val="center"/>
              <w:rPr>
                <w:sz w:val="24"/>
              </w:rPr>
            </w:pPr>
            <w:r>
              <w:rPr>
                <w:sz w:val="24"/>
              </w:rPr>
              <w:t>在孵企业知识产权情况</w:t>
            </w:r>
          </w:p>
          <w:p>
            <w:pPr>
              <w:pStyle w:val="11"/>
              <w:spacing w:before="5"/>
              <w:ind w:left="116" w:right="106"/>
              <w:jc w:val="center"/>
              <w:rPr>
                <w:sz w:val="24"/>
              </w:rPr>
            </w:pPr>
            <w:r>
              <w:rPr>
                <w:sz w:val="24"/>
              </w:rPr>
              <w:t>（二选一填写）</w:t>
            </w:r>
          </w:p>
        </w:tc>
        <w:tc>
          <w:tcPr>
            <w:tcW w:w="6267" w:type="dxa"/>
            <w:gridSpan w:val="4"/>
          </w:tcPr>
          <w:p>
            <w:pPr>
              <w:pStyle w:val="11"/>
              <w:tabs>
                <w:tab w:val="left" w:pos="1308"/>
                <w:tab w:val="left" w:pos="3982"/>
              </w:tabs>
              <w:spacing w:before="93" w:line="242" w:lineRule="auto"/>
              <w:ind w:left="108" w:right="98"/>
              <w:rPr>
                <w:sz w:val="24"/>
              </w:rPr>
            </w:pPr>
            <w:r>
              <w:rPr>
                <w:sz w:val="24"/>
              </w:rPr>
              <w:t>已申请专利的在孵企业数量：</w:t>
            </w:r>
            <w:r>
              <w:rPr>
                <w:sz w:val="24"/>
                <w:u w:val="single"/>
              </w:rPr>
              <w:t xml:space="preserve"> </w:t>
            </w:r>
            <w:r>
              <w:rPr>
                <w:sz w:val="24"/>
                <w:u w:val="single"/>
              </w:rPr>
              <w:tab/>
            </w:r>
            <w:r>
              <w:rPr>
                <w:sz w:val="24"/>
              </w:rPr>
              <w:t>家，占在孵企业总</w:t>
            </w:r>
            <w:r>
              <w:rPr>
                <w:spacing w:val="-15"/>
                <w:sz w:val="24"/>
              </w:rPr>
              <w:t>数</w:t>
            </w:r>
            <w:r>
              <w:rPr>
                <w:sz w:val="24"/>
              </w:rPr>
              <w:t>比例</w:t>
            </w:r>
            <w:r>
              <w:rPr>
                <w:sz w:val="24"/>
              </w:rPr>
              <w:tab/>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2913" w:type="dxa"/>
            <w:gridSpan w:val="2"/>
            <w:vMerge w:val="continue"/>
            <w:tcBorders>
              <w:top w:val="nil"/>
            </w:tcBorders>
          </w:tcPr>
          <w:p>
            <w:pPr>
              <w:rPr>
                <w:sz w:val="2"/>
                <w:szCs w:val="2"/>
              </w:rPr>
            </w:pPr>
          </w:p>
        </w:tc>
        <w:tc>
          <w:tcPr>
            <w:tcW w:w="6267" w:type="dxa"/>
            <w:gridSpan w:val="4"/>
          </w:tcPr>
          <w:p>
            <w:pPr>
              <w:pStyle w:val="11"/>
              <w:tabs>
                <w:tab w:val="left" w:pos="1967"/>
                <w:tab w:val="left" w:pos="4709"/>
              </w:tabs>
              <w:spacing w:before="177" w:line="242" w:lineRule="auto"/>
              <w:ind w:left="108" w:right="96"/>
              <w:rPr>
                <w:sz w:val="24"/>
              </w:rPr>
            </w:pPr>
            <w:r>
              <w:rPr>
                <w:sz w:val="24"/>
              </w:rPr>
              <w:t>拥有有效知识产权的在孵企业数量：</w:t>
            </w:r>
            <w:r>
              <w:rPr>
                <w:sz w:val="24"/>
                <w:u w:val="single"/>
              </w:rPr>
              <w:t xml:space="preserve"> </w:t>
            </w:r>
            <w:r>
              <w:rPr>
                <w:sz w:val="24"/>
                <w:u w:val="single"/>
              </w:rPr>
              <w:tab/>
            </w:r>
            <w:r>
              <w:rPr>
                <w:sz w:val="24"/>
              </w:rPr>
              <w:t>家，占在孵</w:t>
            </w:r>
            <w:r>
              <w:rPr>
                <w:spacing w:val="-16"/>
                <w:sz w:val="24"/>
              </w:rPr>
              <w:t>企</w:t>
            </w:r>
            <w:r>
              <w:rPr>
                <w:sz w:val="24"/>
              </w:rPr>
              <w:t>业总数比例</w:t>
            </w:r>
            <w:r>
              <w:rPr>
                <w:sz w:val="24"/>
                <w:u w:val="single"/>
              </w:rPr>
              <w:t xml:space="preserve"> </w:t>
            </w:r>
            <w:r>
              <w:rPr>
                <w:sz w:val="24"/>
                <w:u w:val="single"/>
              </w:rPr>
              <w:tab/>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2913" w:type="dxa"/>
            <w:gridSpan w:val="2"/>
          </w:tcPr>
          <w:p>
            <w:pPr>
              <w:pStyle w:val="11"/>
              <w:spacing w:before="136"/>
              <w:ind w:left="116" w:right="106"/>
              <w:jc w:val="center"/>
              <w:rPr>
                <w:sz w:val="24"/>
              </w:rPr>
            </w:pPr>
            <w:r>
              <w:rPr>
                <w:sz w:val="24"/>
              </w:rPr>
              <w:t>每千平方米在孵企业数量</w:t>
            </w:r>
          </w:p>
          <w:p>
            <w:pPr>
              <w:pStyle w:val="11"/>
              <w:spacing w:before="4"/>
              <w:ind w:left="116" w:right="106"/>
              <w:jc w:val="center"/>
              <w:rPr>
                <w:sz w:val="24"/>
              </w:rPr>
            </w:pPr>
            <w:r>
              <w:rPr>
                <w:sz w:val="24"/>
              </w:rPr>
              <w:t>（家）</w:t>
            </w:r>
          </w:p>
        </w:tc>
        <w:tc>
          <w:tcPr>
            <w:tcW w:w="6267" w:type="dxa"/>
            <w:gridSpan w:val="4"/>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2913" w:type="dxa"/>
            <w:gridSpan w:val="2"/>
          </w:tcPr>
          <w:p>
            <w:pPr>
              <w:pStyle w:val="11"/>
              <w:spacing w:before="146" w:line="242" w:lineRule="auto"/>
              <w:ind w:left="376" w:right="244" w:hanging="120"/>
              <w:rPr>
                <w:sz w:val="24"/>
              </w:rPr>
            </w:pPr>
            <w:r>
              <w:rPr>
                <w:spacing w:val="-2"/>
                <w:sz w:val="24"/>
              </w:rPr>
              <w:t>在同一产业领域从事研</w:t>
            </w:r>
            <w:r>
              <w:rPr>
                <w:sz w:val="24"/>
              </w:rPr>
              <w:t>发、生产的企业情况</w:t>
            </w:r>
          </w:p>
          <w:p>
            <w:pPr>
              <w:pStyle w:val="11"/>
              <w:spacing w:before="3"/>
              <w:ind w:left="376"/>
              <w:rPr>
                <w:sz w:val="24"/>
              </w:rPr>
            </w:pPr>
            <w:r>
              <w:rPr>
                <w:sz w:val="24"/>
              </w:rPr>
              <w:t>（专业孵化器填写）</w:t>
            </w:r>
          </w:p>
        </w:tc>
        <w:tc>
          <w:tcPr>
            <w:tcW w:w="6267" w:type="dxa"/>
            <w:gridSpan w:val="4"/>
          </w:tcPr>
          <w:p>
            <w:pPr>
              <w:pStyle w:val="11"/>
              <w:spacing w:before="7"/>
              <w:rPr>
                <w:b/>
                <w:sz w:val="23"/>
              </w:rPr>
            </w:pPr>
          </w:p>
          <w:p>
            <w:pPr>
              <w:pStyle w:val="11"/>
              <w:tabs>
                <w:tab w:val="left" w:pos="3167"/>
                <w:tab w:val="left" w:pos="5798"/>
              </w:tabs>
              <w:spacing w:before="1" w:line="242" w:lineRule="auto"/>
              <w:ind w:left="108" w:right="-29"/>
              <w:rPr>
                <w:sz w:val="24"/>
              </w:rPr>
            </w:pPr>
            <w:r>
              <w:rPr>
                <w:sz w:val="24"/>
              </w:rPr>
              <w:t>在同一产业领域从事研发</w:t>
            </w:r>
            <w:r>
              <w:rPr>
                <w:spacing w:val="-36"/>
                <w:sz w:val="24"/>
              </w:rPr>
              <w:t>、</w:t>
            </w:r>
            <w:r>
              <w:rPr>
                <w:sz w:val="24"/>
              </w:rPr>
              <w:t>生产的在孵企业数量</w:t>
            </w:r>
            <w:r>
              <w:rPr>
                <w:spacing w:val="-34"/>
                <w:sz w:val="24"/>
              </w:rPr>
              <w:t>：</w:t>
            </w:r>
            <w:r>
              <w:rPr>
                <w:spacing w:val="-34"/>
                <w:sz w:val="24"/>
                <w:u w:val="single"/>
              </w:rPr>
              <w:t xml:space="preserve"> </w:t>
            </w:r>
            <w:r>
              <w:rPr>
                <w:spacing w:val="-34"/>
                <w:sz w:val="24"/>
                <w:u w:val="single"/>
              </w:rPr>
              <w:tab/>
            </w:r>
            <w:r>
              <w:rPr>
                <w:sz w:val="24"/>
              </w:rPr>
              <w:t>家</w:t>
            </w:r>
            <w:r>
              <w:rPr>
                <w:spacing w:val="-12"/>
                <w:sz w:val="24"/>
              </w:rPr>
              <w:t xml:space="preserve">， </w:t>
            </w:r>
            <w:r>
              <w:rPr>
                <w:sz w:val="24"/>
              </w:rPr>
              <w:t>占在孵企业总数的比例</w:t>
            </w:r>
            <w:r>
              <w:rPr>
                <w:sz w:val="24"/>
                <w:u w:val="single"/>
              </w:rPr>
              <w:t xml:space="preserve"> </w:t>
            </w:r>
            <w:r>
              <w:rPr>
                <w:sz w:val="24"/>
                <w:u w:val="single"/>
              </w:rPr>
              <w:tab/>
            </w:r>
            <w:r>
              <w:rPr>
                <w:sz w:val="24"/>
              </w:rPr>
              <w:t>%。</w:t>
            </w:r>
          </w:p>
        </w:tc>
      </w:tr>
    </w:tbl>
    <w:p>
      <w:pPr>
        <w:rPr>
          <w:sz w:val="2"/>
          <w:szCs w:val="2"/>
        </w:rPr>
      </w:pPr>
      <w:r>
        <w:pict>
          <v:line id="_x0000_s1027" o:spid="_x0000_s1027" o:spt="20" style="position:absolute;left:0pt;margin-left:243.15pt;margin-top:481.55pt;height:0pt;width:30pt;mso-position-horizontal-relative:page;mso-position-vertical-relative:page;z-index:-251656192;mso-width-relative:page;mso-height-relative:page;" stroked="t" coordsize="21600,21600">
            <v:path arrowok="t"/>
            <v:fill focussize="0,0"/>
            <v:stroke weight="0.6pt" color="#000000"/>
            <v:imagedata o:title=""/>
            <o:lock v:ext="edit"/>
          </v:line>
        </w:pict>
      </w:r>
    </w:p>
    <w:p>
      <w:pPr>
        <w:spacing w:after="0"/>
        <w:rPr>
          <w:sz w:val="2"/>
          <w:szCs w:val="2"/>
        </w:rPr>
        <w:sectPr>
          <w:footerReference r:id="rId7" w:type="default"/>
          <w:pgSz w:w="11910" w:h="16840"/>
          <w:pgMar w:top="1420" w:right="920" w:bottom="1080" w:left="1240" w:header="0" w:footer="890" w:gutter="0"/>
          <w:pgNumType w:fmt="decimal"/>
          <w:cols w:space="720" w:num="1"/>
        </w:sectPr>
      </w:pPr>
    </w:p>
    <w:tbl>
      <w:tblPr>
        <w:tblStyle w:val="7"/>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3"/>
        <w:gridCol w:w="1269"/>
        <w:gridCol w:w="1708"/>
        <w:gridCol w:w="1118"/>
        <w:gridCol w:w="1234"/>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9180" w:type="dxa"/>
            <w:gridSpan w:val="6"/>
          </w:tcPr>
          <w:p>
            <w:pPr>
              <w:pStyle w:val="11"/>
              <w:rPr>
                <w:b/>
                <w:sz w:val="18"/>
              </w:rPr>
            </w:pPr>
          </w:p>
          <w:p>
            <w:pPr>
              <w:pStyle w:val="11"/>
              <w:ind w:left="107"/>
              <w:rPr>
                <w:b/>
                <w:sz w:val="24"/>
              </w:rPr>
            </w:pPr>
            <w:r>
              <w:rPr>
                <w:b/>
                <w:sz w:val="24"/>
              </w:rPr>
              <w:t>3.投融资服务情况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2913" w:type="dxa"/>
          </w:tcPr>
          <w:p>
            <w:pPr>
              <w:pStyle w:val="11"/>
              <w:spacing w:before="11"/>
              <w:rPr>
                <w:b/>
                <w:sz w:val="21"/>
              </w:rPr>
            </w:pPr>
          </w:p>
          <w:p>
            <w:pPr>
              <w:pStyle w:val="11"/>
              <w:spacing w:line="242" w:lineRule="auto"/>
              <w:ind w:left="136" w:right="124"/>
              <w:rPr>
                <w:sz w:val="24"/>
              </w:rPr>
            </w:pPr>
            <w:r>
              <w:rPr>
                <w:sz w:val="24"/>
              </w:rPr>
              <w:t>孵化器自有种子资金或合作孵化资金金额（万元）</w:t>
            </w:r>
          </w:p>
        </w:tc>
        <w:tc>
          <w:tcPr>
            <w:tcW w:w="1269" w:type="dxa"/>
          </w:tcPr>
          <w:p>
            <w:pPr>
              <w:pStyle w:val="11"/>
              <w:rPr>
                <w:rFonts w:ascii="Times New Roman"/>
                <w:sz w:val="24"/>
              </w:rPr>
            </w:pPr>
          </w:p>
        </w:tc>
        <w:tc>
          <w:tcPr>
            <w:tcW w:w="1708" w:type="dxa"/>
          </w:tcPr>
          <w:p>
            <w:pPr>
              <w:pStyle w:val="11"/>
              <w:spacing w:before="11"/>
              <w:rPr>
                <w:b/>
                <w:sz w:val="21"/>
              </w:rPr>
            </w:pPr>
          </w:p>
          <w:p>
            <w:pPr>
              <w:pStyle w:val="11"/>
              <w:spacing w:line="242" w:lineRule="auto"/>
              <w:ind w:left="106" w:right="149"/>
              <w:rPr>
                <w:sz w:val="24"/>
              </w:rPr>
            </w:pPr>
            <w:r>
              <w:rPr>
                <w:sz w:val="24"/>
              </w:rPr>
              <w:t>获得投融资的在孵化企业数</w:t>
            </w:r>
          </w:p>
        </w:tc>
        <w:tc>
          <w:tcPr>
            <w:tcW w:w="1118" w:type="dxa"/>
          </w:tcPr>
          <w:p>
            <w:pPr>
              <w:pStyle w:val="11"/>
              <w:rPr>
                <w:rFonts w:ascii="Times New Roman"/>
                <w:sz w:val="24"/>
              </w:rPr>
            </w:pPr>
          </w:p>
        </w:tc>
        <w:tc>
          <w:tcPr>
            <w:tcW w:w="1234" w:type="dxa"/>
          </w:tcPr>
          <w:p>
            <w:pPr>
              <w:pStyle w:val="11"/>
              <w:spacing w:before="124" w:line="242" w:lineRule="auto"/>
              <w:ind w:left="136" w:right="125"/>
              <w:jc w:val="both"/>
              <w:rPr>
                <w:sz w:val="24"/>
              </w:rPr>
            </w:pPr>
            <w:r>
              <w:rPr>
                <w:sz w:val="24"/>
              </w:rPr>
              <w:t>获得投融资的在孵企业占比</w:t>
            </w:r>
          </w:p>
        </w:tc>
        <w:tc>
          <w:tcPr>
            <w:tcW w:w="93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9" w:hRule="atLeast"/>
        </w:trPr>
        <w:tc>
          <w:tcPr>
            <w:tcW w:w="9180" w:type="dxa"/>
            <w:gridSpan w:val="6"/>
          </w:tcPr>
          <w:p>
            <w:pPr>
              <w:pStyle w:val="11"/>
              <w:spacing w:before="2" w:line="242" w:lineRule="auto"/>
              <w:ind w:left="107" w:right="62"/>
              <w:rPr>
                <w:b/>
                <w:sz w:val="24"/>
              </w:rPr>
            </w:pPr>
            <w:r>
              <w:rPr>
                <w:b/>
                <w:sz w:val="24"/>
              </w:rPr>
              <w:t>孵化器的资金使用案例（指孵化器使用自有种子资金或合作的孵化资金，至少提供 3 个案例）</w:t>
            </w:r>
          </w:p>
        </w:tc>
      </w:tr>
    </w:tbl>
    <w:p>
      <w:pPr>
        <w:spacing w:after="0" w:line="242" w:lineRule="auto"/>
        <w:rPr>
          <w:sz w:val="24"/>
        </w:rPr>
        <w:sectPr>
          <w:pgSz w:w="11910" w:h="16840"/>
          <w:pgMar w:top="1420" w:right="920" w:bottom="1080" w:left="1240" w:header="0" w:footer="890" w:gutter="0"/>
          <w:pgNumType w:fmt="decimal"/>
          <w:cols w:space="720" w:num="1"/>
        </w:sectPr>
      </w:pPr>
    </w:p>
    <w:tbl>
      <w:tblPr>
        <w:tblStyle w:val="7"/>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1"/>
        <w:gridCol w:w="1686"/>
        <w:gridCol w:w="2797"/>
        <w:gridCol w:w="1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9180" w:type="dxa"/>
            <w:gridSpan w:val="4"/>
          </w:tcPr>
          <w:p>
            <w:pPr>
              <w:pStyle w:val="11"/>
              <w:spacing w:before="10"/>
              <w:rPr>
                <w:b/>
                <w:sz w:val="20"/>
              </w:rPr>
            </w:pPr>
          </w:p>
          <w:p>
            <w:pPr>
              <w:pStyle w:val="11"/>
              <w:spacing w:before="1"/>
              <w:ind w:left="107"/>
              <w:rPr>
                <w:b/>
                <w:sz w:val="24"/>
              </w:rPr>
            </w:pPr>
            <w:r>
              <w:rPr>
                <w:b/>
                <w:sz w:val="24"/>
              </w:rPr>
              <w:t>4.孵化服务队伍情况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71" w:type="dxa"/>
          </w:tcPr>
          <w:p>
            <w:pPr>
              <w:pStyle w:val="11"/>
              <w:spacing w:before="160"/>
              <w:ind w:left="215"/>
              <w:rPr>
                <w:sz w:val="24"/>
              </w:rPr>
            </w:pPr>
            <w:r>
              <w:rPr>
                <w:sz w:val="24"/>
              </w:rPr>
              <w:t>孵化器管理机构人员总数</w:t>
            </w:r>
          </w:p>
        </w:tc>
        <w:tc>
          <w:tcPr>
            <w:tcW w:w="1686" w:type="dxa"/>
          </w:tcPr>
          <w:p>
            <w:pPr>
              <w:pStyle w:val="11"/>
              <w:rPr>
                <w:rFonts w:ascii="Times New Roman"/>
                <w:sz w:val="24"/>
              </w:rPr>
            </w:pPr>
          </w:p>
        </w:tc>
        <w:tc>
          <w:tcPr>
            <w:tcW w:w="2797" w:type="dxa"/>
          </w:tcPr>
          <w:p>
            <w:pPr>
              <w:pStyle w:val="11"/>
              <w:spacing w:before="4"/>
              <w:ind w:left="658" w:right="648"/>
              <w:jc w:val="center"/>
              <w:rPr>
                <w:sz w:val="24"/>
              </w:rPr>
            </w:pPr>
            <w:r>
              <w:rPr>
                <w:sz w:val="24"/>
              </w:rPr>
              <w:t>专业孵化服务</w:t>
            </w:r>
          </w:p>
          <w:p>
            <w:pPr>
              <w:pStyle w:val="11"/>
              <w:spacing w:before="4" w:line="288" w:lineRule="exact"/>
              <w:ind w:left="658" w:right="648"/>
              <w:jc w:val="center"/>
              <w:rPr>
                <w:sz w:val="24"/>
              </w:rPr>
            </w:pPr>
            <w:r>
              <w:rPr>
                <w:sz w:val="24"/>
              </w:rPr>
              <w:t>人员数量</w:t>
            </w:r>
          </w:p>
        </w:tc>
        <w:tc>
          <w:tcPr>
            <w:tcW w:w="162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3071" w:type="dxa"/>
          </w:tcPr>
          <w:p>
            <w:pPr>
              <w:pStyle w:val="11"/>
              <w:spacing w:before="11" w:line="310" w:lineRule="atLeast"/>
              <w:ind w:left="455" w:right="443" w:firstLine="120"/>
              <w:rPr>
                <w:sz w:val="24"/>
              </w:rPr>
            </w:pPr>
            <w:r>
              <w:rPr>
                <w:sz w:val="24"/>
              </w:rPr>
              <w:t>专业孵化服务人员占机构总人数的比例</w:t>
            </w:r>
          </w:p>
        </w:tc>
        <w:tc>
          <w:tcPr>
            <w:tcW w:w="1686" w:type="dxa"/>
          </w:tcPr>
          <w:p>
            <w:pPr>
              <w:pStyle w:val="11"/>
              <w:tabs>
                <w:tab w:val="left" w:pos="1188"/>
              </w:tabs>
              <w:spacing w:before="169"/>
              <w:ind w:left="348"/>
              <w:rPr>
                <w:sz w:val="24"/>
              </w:rPr>
            </w:pPr>
            <w:r>
              <w:rPr>
                <w:rFonts w:ascii="Times New Roman"/>
                <w:sz w:val="24"/>
                <w:u w:val="single"/>
              </w:rPr>
              <w:t xml:space="preserve"> </w:t>
            </w:r>
            <w:r>
              <w:rPr>
                <w:rFonts w:ascii="Times New Roman"/>
                <w:sz w:val="24"/>
                <w:u w:val="single"/>
              </w:rPr>
              <w:tab/>
            </w:r>
            <w:r>
              <w:rPr>
                <w:sz w:val="24"/>
              </w:rPr>
              <w:t>%</w:t>
            </w:r>
          </w:p>
        </w:tc>
        <w:tc>
          <w:tcPr>
            <w:tcW w:w="2797" w:type="dxa"/>
          </w:tcPr>
          <w:p>
            <w:pPr>
              <w:pStyle w:val="11"/>
              <w:spacing w:before="169"/>
              <w:ind w:left="678"/>
              <w:rPr>
                <w:sz w:val="24"/>
              </w:rPr>
            </w:pPr>
            <w:r>
              <w:rPr>
                <w:sz w:val="24"/>
              </w:rPr>
              <w:t>创业导师数量</w:t>
            </w:r>
          </w:p>
        </w:tc>
        <w:tc>
          <w:tcPr>
            <w:tcW w:w="162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3071" w:type="dxa"/>
          </w:tcPr>
          <w:p>
            <w:pPr>
              <w:pStyle w:val="11"/>
              <w:spacing w:before="32" w:line="242" w:lineRule="auto"/>
              <w:ind w:left="455" w:right="263" w:hanging="180"/>
              <w:rPr>
                <w:sz w:val="24"/>
              </w:rPr>
            </w:pPr>
            <w:r>
              <w:rPr>
                <w:spacing w:val="-30"/>
                <w:sz w:val="24"/>
              </w:rPr>
              <w:t xml:space="preserve">每 </w:t>
            </w:r>
            <w:r>
              <w:rPr>
                <w:sz w:val="24"/>
              </w:rPr>
              <w:t>10</w:t>
            </w:r>
            <w:r>
              <w:rPr>
                <w:spacing w:val="-9"/>
                <w:sz w:val="24"/>
              </w:rPr>
              <w:t xml:space="preserve"> 家在孵企业配备的</w:t>
            </w:r>
            <w:r>
              <w:rPr>
                <w:sz w:val="24"/>
              </w:rPr>
              <w:t>专业孵化服务人员数</w:t>
            </w:r>
          </w:p>
        </w:tc>
        <w:tc>
          <w:tcPr>
            <w:tcW w:w="1686" w:type="dxa"/>
          </w:tcPr>
          <w:p>
            <w:pPr>
              <w:pStyle w:val="11"/>
              <w:rPr>
                <w:rFonts w:ascii="Times New Roman"/>
                <w:sz w:val="24"/>
              </w:rPr>
            </w:pPr>
          </w:p>
        </w:tc>
        <w:tc>
          <w:tcPr>
            <w:tcW w:w="2797" w:type="dxa"/>
          </w:tcPr>
          <w:p>
            <w:pPr>
              <w:pStyle w:val="11"/>
              <w:spacing w:before="32" w:line="242" w:lineRule="auto"/>
              <w:ind w:left="798" w:right="126" w:hanging="660"/>
              <w:rPr>
                <w:sz w:val="24"/>
              </w:rPr>
            </w:pPr>
            <w:r>
              <w:rPr>
                <w:spacing w:val="-30"/>
                <w:sz w:val="24"/>
              </w:rPr>
              <w:t xml:space="preserve">每 </w:t>
            </w:r>
            <w:r>
              <w:rPr>
                <w:sz w:val="24"/>
              </w:rPr>
              <w:t>10</w:t>
            </w:r>
            <w:r>
              <w:rPr>
                <w:spacing w:val="-9"/>
                <w:sz w:val="24"/>
              </w:rPr>
              <w:t xml:space="preserve"> 家在孵企业配备的</w:t>
            </w:r>
            <w:r>
              <w:rPr>
                <w:sz w:val="24"/>
              </w:rPr>
              <w:t>创业导师数</w:t>
            </w:r>
          </w:p>
        </w:tc>
        <w:tc>
          <w:tcPr>
            <w:tcW w:w="162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4" w:hRule="atLeast"/>
        </w:trPr>
        <w:tc>
          <w:tcPr>
            <w:tcW w:w="9180" w:type="dxa"/>
            <w:gridSpan w:val="4"/>
          </w:tcPr>
          <w:p>
            <w:pPr>
              <w:pStyle w:val="11"/>
              <w:spacing w:before="2" w:line="242" w:lineRule="auto"/>
              <w:ind w:left="107" w:right="13"/>
              <w:rPr>
                <w:b/>
                <w:sz w:val="24"/>
              </w:rPr>
            </w:pPr>
            <w:r>
              <w:rPr>
                <w:b/>
                <w:sz w:val="24"/>
              </w:rPr>
              <w:t>5. 孵化器为在孵企业提供的主要服务及公共服务平台（专业孵化器提供专业技术服务平台）情况介绍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9" w:hRule="atLeast"/>
        </w:trPr>
        <w:tc>
          <w:tcPr>
            <w:tcW w:w="9180" w:type="dxa"/>
            <w:gridSpan w:val="4"/>
          </w:tcPr>
          <w:p>
            <w:pPr>
              <w:pStyle w:val="11"/>
              <w:spacing w:before="1"/>
              <w:ind w:left="107"/>
              <w:rPr>
                <w:b/>
                <w:sz w:val="24"/>
              </w:rPr>
            </w:pPr>
            <w:r>
              <w:rPr>
                <w:b/>
                <w:sz w:val="24"/>
              </w:rPr>
              <w:t>6. 孵化器的特色服务情况介绍</w:t>
            </w:r>
          </w:p>
        </w:tc>
      </w:tr>
    </w:tbl>
    <w:p>
      <w:pPr>
        <w:spacing w:after="0"/>
        <w:rPr>
          <w:sz w:val="24"/>
        </w:rPr>
        <w:sectPr>
          <w:pgSz w:w="11910" w:h="16840"/>
          <w:pgMar w:top="1420" w:right="920" w:bottom="1080" w:left="1240" w:header="0" w:footer="890" w:gutter="0"/>
          <w:pgNumType w:fmt="decimal"/>
          <w:cols w:space="720" w:num="1"/>
        </w:sectPr>
      </w:pPr>
    </w:p>
    <w:tbl>
      <w:tblPr>
        <w:tblStyle w:val="7"/>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180" w:type="dxa"/>
          </w:tcPr>
          <w:p>
            <w:pPr>
              <w:pStyle w:val="11"/>
              <w:spacing w:before="121"/>
              <w:ind w:left="107"/>
              <w:rPr>
                <w:rFonts w:hint="eastAsia" w:ascii="宋体" w:eastAsia="宋体"/>
                <w:sz w:val="28"/>
              </w:rPr>
            </w:pPr>
            <w:r>
              <w:rPr>
                <w:rFonts w:hint="eastAsia" w:ascii="宋体" w:eastAsia="宋体"/>
                <w:sz w:val="28"/>
              </w:rPr>
              <w:t>三、服务绩效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2" w:hRule="atLeast"/>
        </w:trPr>
        <w:tc>
          <w:tcPr>
            <w:tcW w:w="9180" w:type="dxa"/>
          </w:tcPr>
          <w:p>
            <w:pPr>
              <w:pStyle w:val="11"/>
              <w:spacing w:before="2"/>
              <w:ind w:left="107"/>
              <w:rPr>
                <w:b/>
                <w:sz w:val="24"/>
              </w:rPr>
            </w:pPr>
            <w:r>
              <w:rPr>
                <w:b/>
                <w:sz w:val="24"/>
              </w:rPr>
              <w:t>1. 孵化器培育高企、上市及挂牌企业情况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0" w:hRule="atLeast"/>
        </w:trPr>
        <w:tc>
          <w:tcPr>
            <w:tcW w:w="9180" w:type="dxa"/>
          </w:tcPr>
          <w:p>
            <w:pPr>
              <w:pStyle w:val="11"/>
              <w:spacing w:before="4" w:line="242" w:lineRule="auto"/>
              <w:ind w:left="107" w:right="86"/>
              <w:rPr>
                <w:sz w:val="24"/>
              </w:rPr>
            </w:pPr>
            <w:r>
              <w:rPr>
                <w:b/>
                <w:sz w:val="24"/>
              </w:rPr>
              <w:t>2.孵化器的成功孵化案例</w:t>
            </w:r>
            <w:r>
              <w:rPr>
                <w:sz w:val="24"/>
              </w:rPr>
              <w:t>（重点介绍孵化器通过什么服务帮助企业解决了什么问题， 不是简单介绍企业的发展情况，至少提供 3 个案例）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2" w:hRule="atLeast"/>
        </w:trPr>
        <w:tc>
          <w:tcPr>
            <w:tcW w:w="9180" w:type="dxa"/>
          </w:tcPr>
          <w:p>
            <w:pPr>
              <w:pStyle w:val="11"/>
              <w:spacing w:before="3"/>
              <w:ind w:left="107"/>
              <w:rPr>
                <w:b/>
                <w:sz w:val="24"/>
              </w:rPr>
            </w:pPr>
            <w:r>
              <w:rPr>
                <w:b/>
                <w:sz w:val="24"/>
              </w:rPr>
              <w:t>3.孵化器在毕业企业跟踪、数据统计和绩效评价等方面开展的工作</w:t>
            </w:r>
          </w:p>
        </w:tc>
      </w:tr>
    </w:tbl>
    <w:p>
      <w:pPr>
        <w:spacing w:after="0"/>
        <w:rPr>
          <w:sz w:val="24"/>
        </w:rPr>
        <w:sectPr>
          <w:pgSz w:w="11910" w:h="16840"/>
          <w:pgMar w:top="1420" w:right="920" w:bottom="1080" w:left="1240" w:header="0" w:footer="890" w:gutter="0"/>
          <w:pgNumType w:fmt="decimal"/>
          <w:cols w:space="720" w:num="1"/>
        </w:sectPr>
      </w:pPr>
    </w:p>
    <w:tbl>
      <w:tblPr>
        <w:tblStyle w:val="7"/>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80" w:type="dxa"/>
          </w:tcPr>
          <w:p>
            <w:pPr>
              <w:pStyle w:val="11"/>
              <w:spacing w:before="133"/>
              <w:ind w:left="107"/>
              <w:rPr>
                <w:rFonts w:hint="eastAsia" w:ascii="宋体" w:eastAsia="宋体"/>
                <w:sz w:val="28"/>
              </w:rPr>
            </w:pPr>
            <w:r>
              <w:rPr>
                <w:rFonts w:hint="eastAsia" w:ascii="宋体" w:eastAsia="宋体"/>
                <w:sz w:val="28"/>
              </w:rPr>
              <w:t>四、品牌建设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4" w:hRule="atLeast"/>
        </w:trPr>
        <w:tc>
          <w:tcPr>
            <w:tcW w:w="9180" w:type="dxa"/>
          </w:tcPr>
          <w:p>
            <w:pPr>
              <w:pStyle w:val="11"/>
              <w:spacing w:before="2"/>
              <w:ind w:left="107"/>
              <w:rPr>
                <w:b/>
                <w:sz w:val="24"/>
              </w:rPr>
            </w:pPr>
            <w:r>
              <w:rPr>
                <w:b/>
                <w:sz w:val="24"/>
              </w:rPr>
              <w:t>孵化器在品牌和文化建设等方面开展的工作情况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180" w:type="dxa"/>
          </w:tcPr>
          <w:p>
            <w:pPr>
              <w:pStyle w:val="11"/>
              <w:spacing w:before="132"/>
              <w:ind w:left="107"/>
              <w:rPr>
                <w:rFonts w:hint="eastAsia" w:ascii="宋体" w:eastAsia="宋体"/>
                <w:sz w:val="28"/>
              </w:rPr>
            </w:pPr>
            <w:r>
              <w:rPr>
                <w:rFonts w:hint="eastAsia" w:ascii="宋体" w:eastAsia="宋体"/>
                <w:sz w:val="28"/>
              </w:rPr>
              <w:t>五、发展思路、目标及措施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5" w:hRule="atLeast"/>
        </w:trPr>
        <w:tc>
          <w:tcPr>
            <w:tcW w:w="9180" w:type="dxa"/>
          </w:tcPr>
          <w:p>
            <w:pPr>
              <w:pStyle w:val="11"/>
              <w:spacing w:before="3"/>
              <w:ind w:left="107"/>
              <w:rPr>
                <w:b/>
                <w:sz w:val="24"/>
              </w:rPr>
            </w:pPr>
            <w:r>
              <w:rPr>
                <w:b/>
                <w:sz w:val="24"/>
              </w:rPr>
              <w:t>孵化器下一步的发展思路、目标及措施</w:t>
            </w:r>
          </w:p>
        </w:tc>
      </w:tr>
    </w:tbl>
    <w:p>
      <w:pPr>
        <w:spacing w:after="0"/>
        <w:rPr>
          <w:sz w:val="24"/>
        </w:rPr>
        <w:sectPr>
          <w:pgSz w:w="11910" w:h="16840"/>
          <w:pgMar w:top="1420" w:right="920" w:bottom="1080" w:left="1240" w:header="0" w:footer="890" w:gutter="0"/>
          <w:pgNumType w:fmt="decimal"/>
          <w:cols w:space="720" w:num="1"/>
        </w:sectPr>
      </w:pPr>
    </w:p>
    <w:p>
      <w:pPr>
        <w:pStyle w:val="4"/>
        <w:spacing w:before="43" w:line="350" w:lineRule="auto"/>
        <w:ind w:left="1520" w:right="5346" w:hanging="960"/>
      </w:pPr>
      <w:r>
        <w:t>附件：1.运营资质相关文件2.孵化场地情况表</w:t>
      </w:r>
    </w:p>
    <w:p>
      <w:pPr>
        <w:pStyle w:val="10"/>
        <w:numPr>
          <w:ilvl w:val="1"/>
          <w:numId w:val="1"/>
        </w:numPr>
        <w:tabs>
          <w:tab w:val="left" w:pos="1842"/>
        </w:tabs>
        <w:spacing w:before="3" w:after="0" w:line="240" w:lineRule="auto"/>
        <w:ind w:left="1841" w:right="0" w:hanging="322"/>
        <w:jc w:val="left"/>
        <w:rPr>
          <w:sz w:val="32"/>
        </w:rPr>
      </w:pPr>
      <w:r>
        <w:rPr>
          <w:w w:val="95"/>
          <w:sz w:val="32"/>
        </w:rPr>
        <w:t>孵化资金情况表</w:t>
      </w:r>
    </w:p>
    <w:p>
      <w:pPr>
        <w:pStyle w:val="10"/>
        <w:numPr>
          <w:ilvl w:val="1"/>
          <w:numId w:val="1"/>
        </w:numPr>
        <w:tabs>
          <w:tab w:val="left" w:pos="1842"/>
        </w:tabs>
        <w:spacing w:before="190" w:after="0" w:line="240" w:lineRule="auto"/>
        <w:ind w:left="1841" w:right="0" w:hanging="322"/>
        <w:jc w:val="left"/>
        <w:rPr>
          <w:sz w:val="32"/>
        </w:rPr>
      </w:pPr>
      <w:r>
        <w:rPr>
          <w:w w:val="95"/>
          <w:sz w:val="32"/>
        </w:rPr>
        <w:t>管理人员情况表</w:t>
      </w:r>
    </w:p>
    <w:p>
      <w:pPr>
        <w:pStyle w:val="10"/>
        <w:numPr>
          <w:ilvl w:val="1"/>
          <w:numId w:val="1"/>
        </w:numPr>
        <w:tabs>
          <w:tab w:val="left" w:pos="1842"/>
        </w:tabs>
        <w:spacing w:before="190" w:after="0" w:line="240" w:lineRule="auto"/>
        <w:ind w:left="1841" w:right="0" w:hanging="322"/>
        <w:jc w:val="left"/>
        <w:rPr>
          <w:sz w:val="32"/>
        </w:rPr>
      </w:pPr>
      <w:r>
        <w:rPr>
          <w:w w:val="95"/>
          <w:sz w:val="32"/>
        </w:rPr>
        <w:t>创业导师情况表</w:t>
      </w:r>
    </w:p>
    <w:p>
      <w:pPr>
        <w:pStyle w:val="10"/>
        <w:numPr>
          <w:ilvl w:val="1"/>
          <w:numId w:val="1"/>
        </w:numPr>
        <w:tabs>
          <w:tab w:val="left" w:pos="1842"/>
        </w:tabs>
        <w:spacing w:before="190" w:after="0" w:line="240" w:lineRule="auto"/>
        <w:ind w:left="1841" w:right="0" w:hanging="322"/>
        <w:jc w:val="left"/>
        <w:rPr>
          <w:sz w:val="32"/>
        </w:rPr>
      </w:pPr>
      <w:r>
        <w:rPr>
          <w:sz w:val="32"/>
        </w:rPr>
        <w:t>专业技术服务情况表（专业孵化器必填）</w:t>
      </w:r>
    </w:p>
    <w:p>
      <w:pPr>
        <w:pStyle w:val="4"/>
      </w:pPr>
    </w:p>
    <w:p>
      <w:pPr>
        <w:pStyle w:val="4"/>
        <w:spacing w:before="8"/>
        <w:rPr>
          <w:sz w:val="29"/>
        </w:rPr>
      </w:pPr>
    </w:p>
    <w:p>
      <w:pPr>
        <w:pStyle w:val="3"/>
        <w:ind w:left="560"/>
      </w:pPr>
      <w:r>
        <w:t>以下单独成册</w:t>
      </w:r>
    </w:p>
    <w:p>
      <w:pPr>
        <w:pStyle w:val="10"/>
        <w:numPr>
          <w:ilvl w:val="1"/>
          <w:numId w:val="1"/>
        </w:numPr>
        <w:tabs>
          <w:tab w:val="left" w:pos="1842"/>
        </w:tabs>
        <w:spacing w:before="190" w:after="0" w:line="240" w:lineRule="auto"/>
        <w:ind w:left="1841" w:right="0" w:hanging="322"/>
        <w:jc w:val="left"/>
        <w:rPr>
          <w:sz w:val="32"/>
        </w:rPr>
      </w:pPr>
      <w:r>
        <w:rPr>
          <w:w w:val="95"/>
          <w:sz w:val="32"/>
        </w:rPr>
        <w:t>在孵企业情况表</w:t>
      </w:r>
    </w:p>
    <w:p>
      <w:pPr>
        <w:pStyle w:val="10"/>
        <w:numPr>
          <w:ilvl w:val="1"/>
          <w:numId w:val="1"/>
        </w:numPr>
        <w:tabs>
          <w:tab w:val="left" w:pos="1842"/>
        </w:tabs>
        <w:spacing w:before="190" w:after="0" w:line="240" w:lineRule="auto"/>
        <w:ind w:left="1841" w:right="0" w:hanging="322"/>
        <w:jc w:val="left"/>
        <w:rPr>
          <w:sz w:val="32"/>
        </w:rPr>
      </w:pPr>
      <w:r>
        <w:rPr>
          <w:w w:val="95"/>
          <w:sz w:val="32"/>
        </w:rPr>
        <w:t>毕业企业情况表</w:t>
      </w:r>
    </w:p>
    <w:p>
      <w:pPr>
        <w:spacing w:after="0" w:line="240" w:lineRule="auto"/>
        <w:jc w:val="left"/>
        <w:rPr>
          <w:sz w:val="32"/>
        </w:rPr>
        <w:sectPr>
          <w:pgSz w:w="11910" w:h="16840"/>
          <w:pgMar w:top="1540" w:right="920" w:bottom="1080" w:left="1240" w:header="0" w:footer="890" w:gutter="0"/>
          <w:pgNumType w:fmt="decimal"/>
          <w:cols w:space="720" w:num="1"/>
        </w:sectPr>
      </w:pPr>
    </w:p>
    <w:p>
      <w:pPr>
        <w:pStyle w:val="4"/>
        <w:spacing w:before="24"/>
        <w:ind w:left="560"/>
        <w:rPr>
          <w:rFonts w:hint="eastAsia" w:ascii="黑体" w:eastAsia="黑体"/>
        </w:rPr>
      </w:pPr>
      <w:r>
        <w:rPr>
          <w:rFonts w:hint="eastAsia" w:ascii="黑体" w:eastAsia="黑体"/>
          <w:spacing w:val="-27"/>
        </w:rPr>
        <w:t xml:space="preserve">附件 </w:t>
      </w:r>
      <w:r>
        <w:rPr>
          <w:rFonts w:hint="eastAsia" w:ascii="黑体" w:eastAsia="黑体"/>
        </w:rPr>
        <w:t>2-1</w:t>
      </w:r>
    </w:p>
    <w:p>
      <w:pPr>
        <w:pStyle w:val="4"/>
        <w:spacing w:before="4"/>
        <w:rPr>
          <w:rFonts w:ascii="黑体"/>
          <w:sz w:val="35"/>
        </w:rPr>
      </w:pPr>
      <w:r>
        <w:br w:type="column"/>
      </w:r>
    </w:p>
    <w:p>
      <w:pPr>
        <w:spacing w:before="1"/>
        <w:ind w:left="560" w:right="0" w:firstLine="0"/>
        <w:jc w:val="left"/>
        <w:rPr>
          <w:rFonts w:hint="eastAsia" w:ascii="宋体" w:eastAsia="宋体"/>
          <w:sz w:val="40"/>
        </w:rPr>
      </w:pPr>
      <w:r>
        <w:rPr>
          <w:rFonts w:hint="eastAsia" w:ascii="宋体" w:eastAsia="宋体"/>
          <w:sz w:val="40"/>
        </w:rPr>
        <w:t>运营资质相关文件</w:t>
      </w:r>
    </w:p>
    <w:p>
      <w:pPr>
        <w:spacing w:after="0"/>
        <w:jc w:val="left"/>
        <w:rPr>
          <w:rFonts w:hint="eastAsia" w:ascii="宋体" w:eastAsia="宋体"/>
          <w:sz w:val="40"/>
        </w:rPr>
        <w:sectPr>
          <w:pgSz w:w="11910" w:h="16840"/>
          <w:pgMar w:top="1400" w:right="920" w:bottom="1160" w:left="1240" w:header="0" w:footer="890" w:gutter="0"/>
          <w:pgNumType w:fmt="decimal"/>
          <w:cols w:equalWidth="0" w:num="2">
            <w:col w:w="1802" w:space="752"/>
            <w:col w:w="7196"/>
          </w:cols>
        </w:sectPr>
      </w:pPr>
    </w:p>
    <w:p>
      <w:pPr>
        <w:pStyle w:val="4"/>
        <w:rPr>
          <w:rFonts w:ascii="宋体"/>
          <w:sz w:val="20"/>
        </w:rPr>
      </w:pPr>
    </w:p>
    <w:p>
      <w:pPr>
        <w:pStyle w:val="4"/>
        <w:rPr>
          <w:rFonts w:ascii="宋体"/>
          <w:sz w:val="20"/>
        </w:rPr>
      </w:pPr>
    </w:p>
    <w:p>
      <w:pPr>
        <w:pStyle w:val="4"/>
        <w:spacing w:before="2"/>
        <w:rPr>
          <w:rFonts w:ascii="宋体"/>
          <w:sz w:val="19"/>
        </w:rPr>
      </w:pPr>
    </w:p>
    <w:p>
      <w:pPr>
        <w:pStyle w:val="4"/>
        <w:spacing w:before="55" w:line="364" w:lineRule="auto"/>
        <w:ind w:left="560" w:right="1744"/>
      </w:pPr>
      <w:r>
        <w:rPr>
          <w:w w:val="99"/>
        </w:rPr>
        <w:t>一、</w:t>
      </w:r>
      <w:r>
        <w:rPr>
          <w:spacing w:val="-79"/>
        </w:rPr>
        <w:t xml:space="preserve"> </w:t>
      </w:r>
      <w:r>
        <w:rPr>
          <w:w w:val="99"/>
        </w:rPr>
        <w:t>运营机构法人营业执照复印件</w:t>
      </w:r>
      <w:r>
        <w:rPr>
          <w:spacing w:val="2"/>
          <w:w w:val="99"/>
        </w:rPr>
        <w:t>（</w:t>
      </w:r>
      <w:r>
        <w:rPr>
          <w:w w:val="99"/>
        </w:rPr>
        <w:t>须加盖公章</w:t>
      </w:r>
      <w:r>
        <w:rPr>
          <w:spacing w:val="-159"/>
          <w:w w:val="99"/>
        </w:rPr>
        <w:t>）</w:t>
      </w:r>
      <w:r>
        <w:rPr>
          <w:w w:val="99"/>
        </w:rPr>
        <w:t>；</w:t>
      </w:r>
      <w:r>
        <w:rPr>
          <w:spacing w:val="-11"/>
        </w:rPr>
        <w:t>二、 孵化器运营机构设置与职能的相关文件复印件；</w:t>
      </w:r>
    </w:p>
    <w:p>
      <w:pPr>
        <w:pStyle w:val="4"/>
        <w:spacing w:before="1" w:line="364" w:lineRule="auto"/>
        <w:ind w:left="1280" w:right="877" w:hanging="720"/>
      </w:pPr>
      <w:r>
        <w:t>三、 孵化器企业入孵条件及企业毕业条件的相关文件复印件；</w:t>
      </w:r>
    </w:p>
    <w:p>
      <w:pPr>
        <w:pStyle w:val="4"/>
        <w:spacing w:before="2"/>
        <w:ind w:left="560"/>
      </w:pPr>
      <w:r>
        <w:t>四、 孵化器 2019 年、2020 年火炬统计年报报表复印件。</w:t>
      </w:r>
    </w:p>
    <w:p>
      <w:pPr>
        <w:spacing w:after="0"/>
        <w:sectPr>
          <w:type w:val="continuous"/>
          <w:pgSz w:w="11910" w:h="16840"/>
          <w:pgMar w:top="1600" w:right="920" w:bottom="280" w:left="1240" w:header="720" w:footer="720" w:gutter="0"/>
          <w:pgNumType w:fmt="decimal"/>
          <w:cols w:space="720" w:num="1"/>
        </w:sectPr>
      </w:pPr>
    </w:p>
    <w:p>
      <w:pPr>
        <w:pStyle w:val="4"/>
        <w:rPr>
          <w:sz w:val="20"/>
        </w:rPr>
      </w:pPr>
    </w:p>
    <w:p>
      <w:pPr>
        <w:pStyle w:val="4"/>
        <w:rPr>
          <w:sz w:val="20"/>
        </w:rPr>
      </w:pPr>
    </w:p>
    <w:p>
      <w:pPr>
        <w:spacing w:after="0"/>
        <w:rPr>
          <w:sz w:val="20"/>
        </w:rPr>
        <w:sectPr>
          <w:footerReference r:id="rId8" w:type="default"/>
          <w:pgSz w:w="16840" w:h="11910" w:orient="landscape"/>
          <w:pgMar w:top="1100" w:right="1200" w:bottom="1160" w:left="1200" w:header="0" w:footer="970" w:gutter="0"/>
          <w:pgNumType w:fmt="decimal"/>
          <w:cols w:space="720" w:num="1"/>
        </w:sectPr>
      </w:pPr>
    </w:p>
    <w:p>
      <w:pPr>
        <w:pStyle w:val="4"/>
        <w:spacing w:before="186"/>
        <w:ind w:left="240"/>
        <w:rPr>
          <w:rFonts w:hint="eastAsia" w:ascii="黑体" w:eastAsia="黑体"/>
        </w:rPr>
      </w:pPr>
      <w:r>
        <w:rPr>
          <w:rFonts w:hint="eastAsia" w:ascii="黑体" w:eastAsia="黑体"/>
          <w:spacing w:val="-27"/>
        </w:rPr>
        <w:t xml:space="preserve">附件 </w:t>
      </w:r>
      <w:r>
        <w:rPr>
          <w:rFonts w:hint="eastAsia" w:ascii="黑体" w:eastAsia="黑体"/>
        </w:rPr>
        <w:t>2-2</w:t>
      </w:r>
    </w:p>
    <w:p>
      <w:pPr>
        <w:pStyle w:val="4"/>
        <w:spacing w:before="10"/>
        <w:rPr>
          <w:rFonts w:ascii="黑体"/>
          <w:sz w:val="60"/>
        </w:rPr>
      </w:pPr>
      <w:r>
        <w:br w:type="column"/>
      </w:r>
    </w:p>
    <w:p>
      <w:pPr>
        <w:pStyle w:val="2"/>
      </w:pPr>
      <w:r>
        <w:t>孵化场地情况表</w:t>
      </w:r>
    </w:p>
    <w:p>
      <w:pPr>
        <w:spacing w:after="0"/>
        <w:sectPr>
          <w:type w:val="continuous"/>
          <w:pgSz w:w="16840" w:h="11910" w:orient="landscape"/>
          <w:pgMar w:top="1600" w:right="1200" w:bottom="280" w:left="1200" w:header="720" w:footer="720" w:gutter="0"/>
          <w:pgNumType w:fmt="decimal"/>
          <w:cols w:equalWidth="0" w:num="2">
            <w:col w:w="1482" w:space="3957"/>
            <w:col w:w="9001"/>
          </w:cols>
        </w:sectPr>
      </w:pPr>
    </w:p>
    <w:p>
      <w:pPr>
        <w:pStyle w:val="4"/>
        <w:spacing w:before="9"/>
        <w:rPr>
          <w:rFonts w:ascii="宋体"/>
          <w:sz w:val="19"/>
        </w:rPr>
      </w:pPr>
    </w:p>
    <w:tbl>
      <w:tblPr>
        <w:tblStyle w:val="7"/>
        <w:tblW w:w="0" w:type="auto"/>
        <w:tblInd w:w="2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1"/>
        <w:gridCol w:w="3312"/>
        <w:gridCol w:w="1532"/>
        <w:gridCol w:w="1181"/>
        <w:gridCol w:w="1221"/>
        <w:gridCol w:w="1279"/>
        <w:gridCol w:w="1203"/>
        <w:gridCol w:w="1186"/>
        <w:gridCol w:w="1241"/>
        <w:gridCol w:w="10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41" w:type="dxa"/>
            <w:vMerge w:val="restart"/>
          </w:tcPr>
          <w:p>
            <w:pPr>
              <w:pStyle w:val="11"/>
              <w:spacing w:before="1"/>
              <w:rPr>
                <w:rFonts w:ascii="宋体"/>
                <w:sz w:val="29"/>
              </w:rPr>
            </w:pPr>
          </w:p>
          <w:p>
            <w:pPr>
              <w:pStyle w:val="11"/>
              <w:spacing w:before="1"/>
              <w:ind w:left="210"/>
              <w:rPr>
                <w:rFonts w:hint="eastAsia" w:ascii="宋体" w:eastAsia="宋体"/>
                <w:b/>
                <w:sz w:val="21"/>
              </w:rPr>
            </w:pPr>
            <w:r>
              <w:rPr>
                <w:rFonts w:hint="eastAsia" w:ascii="宋体" w:eastAsia="宋体"/>
                <w:b/>
                <w:sz w:val="21"/>
              </w:rPr>
              <w:t>序号</w:t>
            </w:r>
          </w:p>
        </w:tc>
        <w:tc>
          <w:tcPr>
            <w:tcW w:w="3312" w:type="dxa"/>
            <w:vMerge w:val="restart"/>
            <w:tcBorders>
              <w:right w:val="single" w:color="000000" w:sz="4" w:space="0"/>
            </w:tcBorders>
          </w:tcPr>
          <w:p>
            <w:pPr>
              <w:pStyle w:val="11"/>
              <w:spacing w:before="1"/>
              <w:rPr>
                <w:rFonts w:ascii="宋体"/>
                <w:sz w:val="29"/>
              </w:rPr>
            </w:pPr>
          </w:p>
          <w:p>
            <w:pPr>
              <w:pStyle w:val="11"/>
              <w:spacing w:before="1"/>
              <w:ind w:left="1215" w:right="1197"/>
              <w:jc w:val="center"/>
              <w:rPr>
                <w:rFonts w:hint="eastAsia" w:ascii="宋体" w:eastAsia="宋体"/>
                <w:b/>
                <w:sz w:val="21"/>
              </w:rPr>
            </w:pPr>
            <w:r>
              <w:rPr>
                <w:rFonts w:hint="eastAsia" w:ascii="宋体" w:eastAsia="宋体"/>
                <w:b/>
                <w:sz w:val="21"/>
              </w:rPr>
              <w:t>场地地址</w:t>
            </w:r>
          </w:p>
        </w:tc>
        <w:tc>
          <w:tcPr>
            <w:tcW w:w="1532" w:type="dxa"/>
            <w:vMerge w:val="restart"/>
            <w:tcBorders>
              <w:left w:val="single" w:color="000000" w:sz="4" w:space="0"/>
              <w:right w:val="single" w:color="000000" w:sz="4" w:space="0"/>
            </w:tcBorders>
          </w:tcPr>
          <w:p>
            <w:pPr>
              <w:pStyle w:val="11"/>
              <w:spacing w:before="2"/>
              <w:rPr>
                <w:rFonts w:ascii="宋体"/>
                <w:sz w:val="16"/>
              </w:rPr>
            </w:pPr>
          </w:p>
          <w:p>
            <w:pPr>
              <w:pStyle w:val="11"/>
              <w:spacing w:line="295" w:lineRule="auto"/>
              <w:ind w:left="140" w:right="117"/>
              <w:rPr>
                <w:rFonts w:hint="eastAsia" w:ascii="宋体" w:eastAsia="宋体"/>
                <w:b/>
                <w:sz w:val="21"/>
              </w:rPr>
            </w:pPr>
            <w:r>
              <w:rPr>
                <w:rFonts w:hint="eastAsia" w:ascii="宋体" w:eastAsia="宋体"/>
                <w:b/>
                <w:sz w:val="21"/>
              </w:rPr>
              <w:t>可自主支配场地面积（㎡）</w:t>
            </w:r>
          </w:p>
        </w:tc>
        <w:tc>
          <w:tcPr>
            <w:tcW w:w="4884" w:type="dxa"/>
            <w:gridSpan w:val="4"/>
            <w:tcBorders>
              <w:left w:val="single" w:color="000000" w:sz="4" w:space="0"/>
              <w:bottom w:val="single" w:color="000000" w:sz="4" w:space="0"/>
              <w:right w:val="single" w:color="000000" w:sz="4" w:space="0"/>
            </w:tcBorders>
          </w:tcPr>
          <w:p>
            <w:pPr>
              <w:pStyle w:val="11"/>
              <w:spacing w:before="30"/>
              <w:ind w:left="1900" w:right="1878"/>
              <w:jc w:val="center"/>
              <w:rPr>
                <w:rFonts w:hint="eastAsia" w:ascii="宋体" w:eastAsia="宋体"/>
                <w:b/>
                <w:sz w:val="21"/>
              </w:rPr>
            </w:pPr>
            <w:r>
              <w:rPr>
                <w:rFonts w:hint="eastAsia" w:ascii="宋体" w:eastAsia="宋体"/>
                <w:b/>
                <w:sz w:val="21"/>
              </w:rPr>
              <w:t>其中（㎡）</w:t>
            </w:r>
          </w:p>
        </w:tc>
        <w:tc>
          <w:tcPr>
            <w:tcW w:w="3455" w:type="dxa"/>
            <w:gridSpan w:val="3"/>
            <w:tcBorders>
              <w:left w:val="single" w:color="000000" w:sz="4" w:space="0"/>
              <w:bottom w:val="single" w:color="000000" w:sz="4" w:space="0"/>
            </w:tcBorders>
          </w:tcPr>
          <w:p>
            <w:pPr>
              <w:pStyle w:val="11"/>
              <w:spacing w:before="30"/>
              <w:ind w:left="839"/>
              <w:rPr>
                <w:rFonts w:hint="eastAsia" w:ascii="宋体" w:eastAsia="宋体"/>
                <w:b/>
                <w:sz w:val="21"/>
              </w:rPr>
            </w:pPr>
            <w:r>
              <w:rPr>
                <w:rFonts w:hint="eastAsia" w:ascii="宋体" w:eastAsia="宋体"/>
                <w:b/>
                <w:sz w:val="21"/>
              </w:rPr>
              <w:t>产权情况（是/否）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8" w:hRule="atLeast"/>
        </w:trPr>
        <w:tc>
          <w:tcPr>
            <w:tcW w:w="841" w:type="dxa"/>
            <w:vMerge w:val="continue"/>
            <w:tcBorders>
              <w:top w:val="nil"/>
            </w:tcBorders>
          </w:tcPr>
          <w:p>
            <w:pPr>
              <w:rPr>
                <w:sz w:val="2"/>
                <w:szCs w:val="2"/>
              </w:rPr>
            </w:pPr>
          </w:p>
        </w:tc>
        <w:tc>
          <w:tcPr>
            <w:tcW w:w="3312" w:type="dxa"/>
            <w:vMerge w:val="continue"/>
            <w:tcBorders>
              <w:top w:val="nil"/>
              <w:right w:val="single" w:color="000000" w:sz="4" w:space="0"/>
            </w:tcBorders>
          </w:tcPr>
          <w:p>
            <w:pPr>
              <w:rPr>
                <w:sz w:val="2"/>
                <w:szCs w:val="2"/>
              </w:rPr>
            </w:pPr>
          </w:p>
        </w:tc>
        <w:tc>
          <w:tcPr>
            <w:tcW w:w="1532" w:type="dxa"/>
            <w:vMerge w:val="continue"/>
            <w:tcBorders>
              <w:top w:val="nil"/>
              <w:left w:val="single" w:color="000000" w:sz="4" w:space="0"/>
              <w:right w:val="single" w:color="000000" w:sz="4" w:space="0"/>
            </w:tcBorders>
          </w:tcPr>
          <w:p>
            <w:pPr>
              <w:rPr>
                <w:sz w:val="2"/>
                <w:szCs w:val="2"/>
              </w:rPr>
            </w:pPr>
          </w:p>
        </w:tc>
        <w:tc>
          <w:tcPr>
            <w:tcW w:w="1181" w:type="dxa"/>
            <w:tcBorders>
              <w:top w:val="single" w:color="000000" w:sz="4" w:space="0"/>
              <w:left w:val="single" w:color="000000" w:sz="4" w:space="0"/>
              <w:right w:val="single" w:color="000000" w:sz="4" w:space="0"/>
            </w:tcBorders>
          </w:tcPr>
          <w:p>
            <w:pPr>
              <w:pStyle w:val="11"/>
              <w:spacing w:before="35"/>
              <w:ind w:left="175"/>
              <w:rPr>
                <w:rFonts w:hint="eastAsia" w:ascii="宋体" w:eastAsia="宋体"/>
                <w:b/>
                <w:sz w:val="21"/>
              </w:rPr>
            </w:pPr>
            <w:r>
              <w:rPr>
                <w:rFonts w:hint="eastAsia" w:ascii="宋体" w:eastAsia="宋体"/>
                <w:b/>
                <w:w w:val="95"/>
                <w:sz w:val="21"/>
              </w:rPr>
              <w:t>在孵企业</w:t>
            </w:r>
          </w:p>
          <w:p>
            <w:pPr>
              <w:pStyle w:val="11"/>
              <w:spacing w:before="63"/>
              <w:ind w:left="175"/>
              <w:rPr>
                <w:rFonts w:hint="eastAsia" w:ascii="宋体" w:eastAsia="宋体"/>
                <w:b/>
                <w:sz w:val="21"/>
              </w:rPr>
            </w:pPr>
            <w:r>
              <w:rPr>
                <w:rFonts w:hint="eastAsia" w:ascii="宋体" w:eastAsia="宋体"/>
                <w:b/>
                <w:w w:val="95"/>
                <w:sz w:val="21"/>
              </w:rPr>
              <w:t>使用面积</w:t>
            </w:r>
          </w:p>
        </w:tc>
        <w:tc>
          <w:tcPr>
            <w:tcW w:w="1221" w:type="dxa"/>
            <w:tcBorders>
              <w:top w:val="single" w:color="000000" w:sz="4" w:space="0"/>
              <w:left w:val="single" w:color="000000" w:sz="4" w:space="0"/>
              <w:right w:val="single" w:color="000000" w:sz="4" w:space="0"/>
            </w:tcBorders>
          </w:tcPr>
          <w:p>
            <w:pPr>
              <w:pStyle w:val="11"/>
              <w:spacing w:before="35"/>
              <w:ind w:left="194"/>
              <w:rPr>
                <w:rFonts w:hint="eastAsia" w:ascii="宋体" w:eastAsia="宋体"/>
                <w:b/>
                <w:sz w:val="21"/>
              </w:rPr>
            </w:pPr>
            <w:r>
              <w:rPr>
                <w:rFonts w:hint="eastAsia" w:ascii="宋体" w:eastAsia="宋体"/>
                <w:b/>
                <w:w w:val="95"/>
                <w:sz w:val="21"/>
              </w:rPr>
              <w:t>公共服务</w:t>
            </w:r>
          </w:p>
          <w:p>
            <w:pPr>
              <w:pStyle w:val="11"/>
              <w:spacing w:before="63"/>
              <w:ind w:left="194"/>
              <w:rPr>
                <w:rFonts w:hint="eastAsia" w:ascii="宋体" w:eastAsia="宋体"/>
                <w:b/>
                <w:sz w:val="21"/>
              </w:rPr>
            </w:pPr>
            <w:r>
              <w:rPr>
                <w:rFonts w:hint="eastAsia" w:ascii="宋体" w:eastAsia="宋体"/>
                <w:b/>
                <w:w w:val="95"/>
                <w:sz w:val="21"/>
              </w:rPr>
              <w:t>场地面积</w:t>
            </w:r>
          </w:p>
        </w:tc>
        <w:tc>
          <w:tcPr>
            <w:tcW w:w="1279" w:type="dxa"/>
            <w:tcBorders>
              <w:top w:val="single" w:color="000000" w:sz="4" w:space="0"/>
              <w:left w:val="single" w:color="000000" w:sz="4" w:space="0"/>
              <w:right w:val="single" w:color="000000" w:sz="4" w:space="0"/>
            </w:tcBorders>
          </w:tcPr>
          <w:p>
            <w:pPr>
              <w:pStyle w:val="11"/>
              <w:spacing w:before="9"/>
              <w:rPr>
                <w:rFonts w:ascii="宋体"/>
                <w:sz w:val="15"/>
              </w:rPr>
            </w:pPr>
          </w:p>
          <w:p>
            <w:pPr>
              <w:pStyle w:val="11"/>
              <w:ind w:left="223"/>
              <w:rPr>
                <w:rFonts w:hint="eastAsia" w:ascii="宋体" w:eastAsia="宋体"/>
                <w:b/>
                <w:sz w:val="21"/>
              </w:rPr>
            </w:pPr>
            <w:r>
              <w:rPr>
                <w:rFonts w:hint="eastAsia" w:ascii="宋体" w:eastAsia="宋体"/>
                <w:b/>
                <w:sz w:val="21"/>
              </w:rPr>
              <w:t>自用面积</w:t>
            </w:r>
          </w:p>
        </w:tc>
        <w:tc>
          <w:tcPr>
            <w:tcW w:w="1203" w:type="dxa"/>
            <w:tcBorders>
              <w:top w:val="single" w:color="000000" w:sz="4" w:space="0"/>
              <w:left w:val="single" w:color="000000" w:sz="4" w:space="0"/>
              <w:right w:val="single" w:color="000000" w:sz="4" w:space="0"/>
            </w:tcBorders>
          </w:tcPr>
          <w:p>
            <w:pPr>
              <w:pStyle w:val="11"/>
              <w:spacing w:before="9"/>
              <w:rPr>
                <w:rFonts w:ascii="宋体"/>
                <w:sz w:val="15"/>
              </w:rPr>
            </w:pPr>
          </w:p>
          <w:p>
            <w:pPr>
              <w:pStyle w:val="11"/>
              <w:ind w:left="185"/>
              <w:rPr>
                <w:rFonts w:hint="eastAsia" w:ascii="宋体" w:eastAsia="宋体"/>
                <w:b/>
                <w:sz w:val="21"/>
              </w:rPr>
            </w:pPr>
            <w:r>
              <w:rPr>
                <w:rFonts w:hint="eastAsia" w:ascii="宋体" w:eastAsia="宋体"/>
                <w:b/>
                <w:sz w:val="21"/>
              </w:rPr>
              <w:t>其他面积</w:t>
            </w:r>
          </w:p>
        </w:tc>
        <w:tc>
          <w:tcPr>
            <w:tcW w:w="1186" w:type="dxa"/>
            <w:tcBorders>
              <w:top w:val="single" w:color="000000" w:sz="4" w:space="0"/>
              <w:left w:val="single" w:color="000000" w:sz="4" w:space="0"/>
              <w:right w:val="single" w:color="000000" w:sz="4" w:space="0"/>
            </w:tcBorders>
          </w:tcPr>
          <w:p>
            <w:pPr>
              <w:pStyle w:val="11"/>
              <w:spacing w:before="9"/>
              <w:rPr>
                <w:rFonts w:ascii="宋体"/>
                <w:sz w:val="15"/>
              </w:rPr>
            </w:pPr>
          </w:p>
          <w:p>
            <w:pPr>
              <w:pStyle w:val="11"/>
              <w:ind w:left="177"/>
              <w:rPr>
                <w:rFonts w:hint="eastAsia" w:ascii="宋体" w:eastAsia="宋体"/>
                <w:b/>
                <w:sz w:val="21"/>
              </w:rPr>
            </w:pPr>
            <w:r>
              <w:rPr>
                <w:rFonts w:hint="eastAsia" w:ascii="宋体" w:eastAsia="宋体"/>
                <w:b/>
                <w:sz w:val="21"/>
              </w:rPr>
              <w:t>自有产权</w:t>
            </w:r>
          </w:p>
        </w:tc>
        <w:tc>
          <w:tcPr>
            <w:tcW w:w="1241" w:type="dxa"/>
            <w:tcBorders>
              <w:top w:val="single" w:color="000000" w:sz="4" w:space="0"/>
              <w:left w:val="single" w:color="000000" w:sz="4" w:space="0"/>
              <w:right w:val="single" w:color="000000" w:sz="4" w:space="0"/>
            </w:tcBorders>
          </w:tcPr>
          <w:p>
            <w:pPr>
              <w:pStyle w:val="11"/>
              <w:spacing w:before="9"/>
              <w:rPr>
                <w:rFonts w:ascii="宋体"/>
                <w:sz w:val="15"/>
              </w:rPr>
            </w:pPr>
          </w:p>
          <w:p>
            <w:pPr>
              <w:pStyle w:val="11"/>
              <w:ind w:left="203"/>
              <w:rPr>
                <w:rFonts w:hint="eastAsia" w:ascii="宋体" w:eastAsia="宋体"/>
                <w:b/>
                <w:sz w:val="21"/>
              </w:rPr>
            </w:pPr>
            <w:r>
              <w:rPr>
                <w:rFonts w:hint="eastAsia" w:ascii="宋体" w:eastAsia="宋体"/>
                <w:b/>
                <w:sz w:val="21"/>
              </w:rPr>
              <w:t>受托管理</w:t>
            </w:r>
          </w:p>
        </w:tc>
        <w:tc>
          <w:tcPr>
            <w:tcW w:w="1028" w:type="dxa"/>
            <w:tcBorders>
              <w:top w:val="single" w:color="000000" w:sz="4" w:space="0"/>
              <w:left w:val="single" w:color="000000" w:sz="4" w:space="0"/>
            </w:tcBorders>
          </w:tcPr>
          <w:p>
            <w:pPr>
              <w:pStyle w:val="11"/>
              <w:spacing w:before="9"/>
              <w:rPr>
                <w:rFonts w:ascii="宋体"/>
                <w:sz w:val="15"/>
              </w:rPr>
            </w:pPr>
          </w:p>
          <w:p>
            <w:pPr>
              <w:pStyle w:val="11"/>
              <w:ind w:left="308"/>
              <w:rPr>
                <w:rFonts w:hint="eastAsia" w:ascii="宋体" w:eastAsia="宋体"/>
                <w:b/>
                <w:sz w:val="21"/>
              </w:rPr>
            </w:pPr>
            <w:r>
              <w:rPr>
                <w:rFonts w:hint="eastAsia" w:ascii="宋体" w:eastAsia="宋体"/>
                <w:b/>
                <w:sz w:val="21"/>
              </w:rPr>
              <w:t>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841" w:type="dxa"/>
            <w:tcBorders>
              <w:bottom w:val="single" w:color="000000" w:sz="4" w:space="0"/>
            </w:tcBorders>
          </w:tcPr>
          <w:p>
            <w:pPr>
              <w:pStyle w:val="11"/>
              <w:spacing w:before="37"/>
              <w:ind w:left="17"/>
              <w:jc w:val="center"/>
              <w:rPr>
                <w:rFonts w:ascii="宋体"/>
                <w:sz w:val="24"/>
              </w:rPr>
            </w:pPr>
            <w:r>
              <w:rPr>
                <w:rFonts w:ascii="宋体"/>
                <w:sz w:val="24"/>
              </w:rPr>
              <w:t>1</w:t>
            </w:r>
          </w:p>
        </w:tc>
        <w:tc>
          <w:tcPr>
            <w:tcW w:w="3312" w:type="dxa"/>
            <w:tcBorders>
              <w:bottom w:val="single" w:color="000000" w:sz="4" w:space="0"/>
              <w:right w:val="single" w:color="000000" w:sz="4" w:space="0"/>
            </w:tcBorders>
          </w:tcPr>
          <w:p>
            <w:pPr>
              <w:pStyle w:val="11"/>
              <w:rPr>
                <w:rFonts w:ascii="Times New Roman"/>
                <w:sz w:val="26"/>
              </w:rPr>
            </w:pPr>
          </w:p>
        </w:tc>
        <w:tc>
          <w:tcPr>
            <w:tcW w:w="1532" w:type="dxa"/>
            <w:tcBorders>
              <w:left w:val="single" w:color="000000" w:sz="4" w:space="0"/>
              <w:bottom w:val="single" w:color="000000" w:sz="4" w:space="0"/>
              <w:right w:val="single" w:color="000000" w:sz="4" w:space="0"/>
            </w:tcBorders>
          </w:tcPr>
          <w:p>
            <w:pPr>
              <w:pStyle w:val="11"/>
              <w:rPr>
                <w:rFonts w:ascii="Times New Roman"/>
                <w:sz w:val="26"/>
              </w:rPr>
            </w:pPr>
          </w:p>
        </w:tc>
        <w:tc>
          <w:tcPr>
            <w:tcW w:w="1181" w:type="dxa"/>
            <w:tcBorders>
              <w:left w:val="single" w:color="000000" w:sz="4" w:space="0"/>
              <w:bottom w:val="single" w:color="000000" w:sz="4" w:space="0"/>
              <w:right w:val="single" w:color="000000" w:sz="4" w:space="0"/>
            </w:tcBorders>
          </w:tcPr>
          <w:p>
            <w:pPr>
              <w:pStyle w:val="11"/>
              <w:rPr>
                <w:rFonts w:ascii="Times New Roman"/>
                <w:sz w:val="26"/>
              </w:rPr>
            </w:pPr>
          </w:p>
        </w:tc>
        <w:tc>
          <w:tcPr>
            <w:tcW w:w="1221" w:type="dxa"/>
            <w:tcBorders>
              <w:left w:val="single" w:color="000000" w:sz="4" w:space="0"/>
              <w:bottom w:val="single" w:color="000000" w:sz="4" w:space="0"/>
              <w:right w:val="single" w:color="000000" w:sz="4" w:space="0"/>
            </w:tcBorders>
          </w:tcPr>
          <w:p>
            <w:pPr>
              <w:pStyle w:val="11"/>
              <w:rPr>
                <w:rFonts w:ascii="Times New Roman"/>
                <w:sz w:val="26"/>
              </w:rPr>
            </w:pPr>
          </w:p>
        </w:tc>
        <w:tc>
          <w:tcPr>
            <w:tcW w:w="1279" w:type="dxa"/>
            <w:tcBorders>
              <w:left w:val="single" w:color="000000" w:sz="4" w:space="0"/>
              <w:bottom w:val="single" w:color="000000" w:sz="4" w:space="0"/>
              <w:right w:val="single" w:color="000000" w:sz="4" w:space="0"/>
            </w:tcBorders>
          </w:tcPr>
          <w:p>
            <w:pPr>
              <w:pStyle w:val="11"/>
              <w:rPr>
                <w:rFonts w:ascii="Times New Roman"/>
                <w:sz w:val="26"/>
              </w:rPr>
            </w:pPr>
          </w:p>
        </w:tc>
        <w:tc>
          <w:tcPr>
            <w:tcW w:w="1203" w:type="dxa"/>
            <w:tcBorders>
              <w:left w:val="single" w:color="000000" w:sz="4" w:space="0"/>
              <w:bottom w:val="single" w:color="000000" w:sz="4" w:space="0"/>
              <w:right w:val="single" w:color="000000" w:sz="4" w:space="0"/>
            </w:tcBorders>
          </w:tcPr>
          <w:p>
            <w:pPr>
              <w:pStyle w:val="11"/>
              <w:rPr>
                <w:rFonts w:ascii="Times New Roman"/>
                <w:sz w:val="26"/>
              </w:rPr>
            </w:pPr>
          </w:p>
        </w:tc>
        <w:tc>
          <w:tcPr>
            <w:tcW w:w="1186" w:type="dxa"/>
            <w:tcBorders>
              <w:left w:val="single" w:color="000000" w:sz="4" w:space="0"/>
              <w:bottom w:val="single" w:color="000000" w:sz="4" w:space="0"/>
              <w:right w:val="single" w:color="000000" w:sz="4" w:space="0"/>
            </w:tcBorders>
          </w:tcPr>
          <w:p>
            <w:pPr>
              <w:pStyle w:val="11"/>
              <w:rPr>
                <w:rFonts w:ascii="Times New Roman"/>
                <w:sz w:val="26"/>
              </w:rPr>
            </w:pPr>
          </w:p>
        </w:tc>
        <w:tc>
          <w:tcPr>
            <w:tcW w:w="1241" w:type="dxa"/>
            <w:tcBorders>
              <w:left w:val="single" w:color="000000" w:sz="4" w:space="0"/>
              <w:bottom w:val="single" w:color="000000" w:sz="4" w:space="0"/>
              <w:right w:val="single" w:color="000000" w:sz="4" w:space="0"/>
            </w:tcBorders>
          </w:tcPr>
          <w:p>
            <w:pPr>
              <w:pStyle w:val="11"/>
              <w:rPr>
                <w:rFonts w:ascii="Times New Roman"/>
                <w:sz w:val="26"/>
              </w:rPr>
            </w:pPr>
          </w:p>
        </w:tc>
        <w:tc>
          <w:tcPr>
            <w:tcW w:w="1028" w:type="dxa"/>
            <w:tcBorders>
              <w:left w:val="single" w:color="000000" w:sz="4" w:space="0"/>
              <w:bottom w:val="single" w:color="000000" w:sz="4" w:space="0"/>
            </w:tcBorders>
          </w:tcPr>
          <w:p>
            <w:pPr>
              <w:pStyle w:val="11"/>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trPr>
        <w:tc>
          <w:tcPr>
            <w:tcW w:w="841" w:type="dxa"/>
            <w:tcBorders>
              <w:top w:val="single" w:color="000000" w:sz="4" w:space="0"/>
              <w:bottom w:val="single" w:color="000000" w:sz="4" w:space="0"/>
            </w:tcBorders>
          </w:tcPr>
          <w:p>
            <w:pPr>
              <w:pStyle w:val="11"/>
              <w:spacing w:before="49"/>
              <w:ind w:left="17"/>
              <w:jc w:val="center"/>
              <w:rPr>
                <w:rFonts w:ascii="宋体"/>
                <w:sz w:val="24"/>
              </w:rPr>
            </w:pPr>
            <w:r>
              <w:rPr>
                <w:rFonts w:ascii="宋体"/>
                <w:sz w:val="24"/>
              </w:rPr>
              <w:t>2</w:t>
            </w:r>
          </w:p>
        </w:tc>
        <w:tc>
          <w:tcPr>
            <w:tcW w:w="3312" w:type="dxa"/>
            <w:tcBorders>
              <w:top w:val="single" w:color="000000" w:sz="4" w:space="0"/>
              <w:bottom w:val="single" w:color="000000" w:sz="4" w:space="0"/>
              <w:right w:val="single" w:color="000000" w:sz="4" w:space="0"/>
            </w:tcBorders>
          </w:tcPr>
          <w:p>
            <w:pPr>
              <w:pStyle w:val="11"/>
              <w:rPr>
                <w:rFonts w:ascii="Times New Roman"/>
                <w:sz w:val="26"/>
              </w:rPr>
            </w:pPr>
          </w:p>
        </w:tc>
        <w:tc>
          <w:tcPr>
            <w:tcW w:w="153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181"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221"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27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20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18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241"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028" w:type="dxa"/>
            <w:tcBorders>
              <w:top w:val="single" w:color="000000" w:sz="4" w:space="0"/>
              <w:left w:val="single" w:color="000000" w:sz="4" w:space="0"/>
              <w:bottom w:val="single" w:color="000000" w:sz="4" w:space="0"/>
            </w:tcBorders>
          </w:tcPr>
          <w:p>
            <w:pPr>
              <w:pStyle w:val="11"/>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trPr>
        <w:tc>
          <w:tcPr>
            <w:tcW w:w="841" w:type="dxa"/>
            <w:tcBorders>
              <w:top w:val="single" w:color="000000" w:sz="4" w:space="0"/>
            </w:tcBorders>
          </w:tcPr>
          <w:p>
            <w:pPr>
              <w:pStyle w:val="11"/>
              <w:spacing w:before="45"/>
              <w:ind w:left="17"/>
              <w:jc w:val="center"/>
              <w:rPr>
                <w:rFonts w:ascii="宋体"/>
                <w:sz w:val="24"/>
              </w:rPr>
            </w:pPr>
            <w:r>
              <w:rPr>
                <w:rFonts w:ascii="宋体"/>
                <w:sz w:val="24"/>
              </w:rPr>
              <w:t>3</w:t>
            </w:r>
          </w:p>
        </w:tc>
        <w:tc>
          <w:tcPr>
            <w:tcW w:w="3312" w:type="dxa"/>
            <w:tcBorders>
              <w:top w:val="single" w:color="000000" w:sz="4" w:space="0"/>
              <w:right w:val="single" w:color="000000" w:sz="4" w:space="0"/>
            </w:tcBorders>
          </w:tcPr>
          <w:p>
            <w:pPr>
              <w:pStyle w:val="11"/>
              <w:rPr>
                <w:rFonts w:ascii="Times New Roman"/>
                <w:sz w:val="26"/>
              </w:rPr>
            </w:pPr>
          </w:p>
        </w:tc>
        <w:tc>
          <w:tcPr>
            <w:tcW w:w="1532" w:type="dxa"/>
            <w:tcBorders>
              <w:top w:val="single" w:color="000000" w:sz="4" w:space="0"/>
              <w:left w:val="single" w:color="000000" w:sz="4" w:space="0"/>
              <w:right w:val="single" w:color="000000" w:sz="4" w:space="0"/>
            </w:tcBorders>
          </w:tcPr>
          <w:p>
            <w:pPr>
              <w:pStyle w:val="11"/>
              <w:rPr>
                <w:rFonts w:ascii="Times New Roman"/>
                <w:sz w:val="26"/>
              </w:rPr>
            </w:pPr>
          </w:p>
        </w:tc>
        <w:tc>
          <w:tcPr>
            <w:tcW w:w="1181" w:type="dxa"/>
            <w:tcBorders>
              <w:top w:val="single" w:color="000000" w:sz="4" w:space="0"/>
              <w:left w:val="single" w:color="000000" w:sz="4" w:space="0"/>
              <w:right w:val="single" w:color="000000" w:sz="4" w:space="0"/>
            </w:tcBorders>
          </w:tcPr>
          <w:p>
            <w:pPr>
              <w:pStyle w:val="11"/>
              <w:rPr>
                <w:rFonts w:ascii="Times New Roman"/>
                <w:sz w:val="26"/>
              </w:rPr>
            </w:pPr>
          </w:p>
        </w:tc>
        <w:tc>
          <w:tcPr>
            <w:tcW w:w="1221" w:type="dxa"/>
            <w:tcBorders>
              <w:top w:val="single" w:color="000000" w:sz="4" w:space="0"/>
              <w:left w:val="single" w:color="000000" w:sz="4" w:space="0"/>
              <w:right w:val="single" w:color="000000" w:sz="4" w:space="0"/>
            </w:tcBorders>
          </w:tcPr>
          <w:p>
            <w:pPr>
              <w:pStyle w:val="11"/>
              <w:rPr>
                <w:rFonts w:ascii="Times New Roman"/>
                <w:sz w:val="26"/>
              </w:rPr>
            </w:pPr>
          </w:p>
        </w:tc>
        <w:tc>
          <w:tcPr>
            <w:tcW w:w="1279" w:type="dxa"/>
            <w:tcBorders>
              <w:top w:val="single" w:color="000000" w:sz="4" w:space="0"/>
              <w:left w:val="single" w:color="000000" w:sz="4" w:space="0"/>
              <w:right w:val="single" w:color="000000" w:sz="4" w:space="0"/>
            </w:tcBorders>
          </w:tcPr>
          <w:p>
            <w:pPr>
              <w:pStyle w:val="11"/>
              <w:rPr>
                <w:rFonts w:ascii="Times New Roman"/>
                <w:sz w:val="26"/>
              </w:rPr>
            </w:pPr>
          </w:p>
        </w:tc>
        <w:tc>
          <w:tcPr>
            <w:tcW w:w="1203" w:type="dxa"/>
            <w:tcBorders>
              <w:top w:val="single" w:color="000000" w:sz="4" w:space="0"/>
              <w:left w:val="single" w:color="000000" w:sz="4" w:space="0"/>
              <w:right w:val="single" w:color="000000" w:sz="4" w:space="0"/>
            </w:tcBorders>
          </w:tcPr>
          <w:p>
            <w:pPr>
              <w:pStyle w:val="11"/>
              <w:rPr>
                <w:rFonts w:ascii="Times New Roman"/>
                <w:sz w:val="26"/>
              </w:rPr>
            </w:pPr>
          </w:p>
        </w:tc>
        <w:tc>
          <w:tcPr>
            <w:tcW w:w="1186" w:type="dxa"/>
            <w:tcBorders>
              <w:top w:val="single" w:color="000000" w:sz="4" w:space="0"/>
              <w:left w:val="single" w:color="000000" w:sz="4" w:space="0"/>
              <w:right w:val="single" w:color="000000" w:sz="4" w:space="0"/>
            </w:tcBorders>
          </w:tcPr>
          <w:p>
            <w:pPr>
              <w:pStyle w:val="11"/>
              <w:rPr>
                <w:rFonts w:ascii="Times New Roman"/>
                <w:sz w:val="26"/>
              </w:rPr>
            </w:pPr>
          </w:p>
        </w:tc>
        <w:tc>
          <w:tcPr>
            <w:tcW w:w="1241" w:type="dxa"/>
            <w:tcBorders>
              <w:top w:val="single" w:color="000000" w:sz="4" w:space="0"/>
              <w:left w:val="single" w:color="000000" w:sz="4" w:space="0"/>
              <w:right w:val="single" w:color="000000" w:sz="4" w:space="0"/>
            </w:tcBorders>
          </w:tcPr>
          <w:p>
            <w:pPr>
              <w:pStyle w:val="11"/>
              <w:rPr>
                <w:rFonts w:ascii="Times New Roman"/>
                <w:sz w:val="26"/>
              </w:rPr>
            </w:pPr>
          </w:p>
        </w:tc>
        <w:tc>
          <w:tcPr>
            <w:tcW w:w="1028" w:type="dxa"/>
            <w:tcBorders>
              <w:top w:val="single" w:color="000000" w:sz="4" w:space="0"/>
              <w:left w:val="single" w:color="000000" w:sz="4" w:space="0"/>
            </w:tcBorders>
          </w:tcPr>
          <w:p>
            <w:pPr>
              <w:pStyle w:val="11"/>
              <w:rPr>
                <w:rFonts w:ascii="Times New Roman"/>
                <w:sz w:val="26"/>
              </w:rPr>
            </w:pPr>
          </w:p>
        </w:tc>
      </w:tr>
    </w:tbl>
    <w:p>
      <w:pPr>
        <w:pStyle w:val="4"/>
        <w:rPr>
          <w:rFonts w:ascii="宋体"/>
          <w:sz w:val="20"/>
        </w:rPr>
      </w:pPr>
    </w:p>
    <w:p>
      <w:pPr>
        <w:pStyle w:val="4"/>
        <w:rPr>
          <w:rFonts w:ascii="宋体"/>
          <w:sz w:val="20"/>
        </w:rPr>
      </w:pPr>
    </w:p>
    <w:p>
      <w:pPr>
        <w:pStyle w:val="4"/>
        <w:rPr>
          <w:rFonts w:ascii="宋体"/>
          <w:sz w:val="19"/>
        </w:rPr>
      </w:pPr>
    </w:p>
    <w:p>
      <w:pPr>
        <w:spacing w:before="62"/>
        <w:ind w:left="240" w:right="0" w:firstLine="0"/>
        <w:jc w:val="left"/>
        <w:rPr>
          <w:sz w:val="28"/>
        </w:rPr>
      </w:pPr>
      <w:r>
        <w:rPr>
          <w:sz w:val="28"/>
        </w:rPr>
        <w:t>须附：1.自有产权证明须提供产权证复印件；</w:t>
      </w:r>
    </w:p>
    <w:p>
      <w:pPr>
        <w:pStyle w:val="4"/>
        <w:spacing w:before="9"/>
        <w:rPr>
          <w:sz w:val="23"/>
        </w:rPr>
      </w:pPr>
    </w:p>
    <w:p>
      <w:pPr>
        <w:pStyle w:val="10"/>
        <w:numPr>
          <w:ilvl w:val="0"/>
          <w:numId w:val="3"/>
        </w:numPr>
        <w:tabs>
          <w:tab w:val="left" w:pos="1364"/>
        </w:tabs>
        <w:spacing w:before="0" w:after="0" w:line="240" w:lineRule="auto"/>
        <w:ind w:left="1363" w:right="0" w:hanging="284"/>
        <w:jc w:val="left"/>
        <w:rPr>
          <w:sz w:val="28"/>
        </w:rPr>
      </w:pPr>
      <w:r>
        <w:rPr>
          <w:spacing w:val="-3"/>
          <w:sz w:val="28"/>
        </w:rPr>
        <w:t>受托管理须提供受托管理合同及产权证复印件；</w:t>
      </w:r>
    </w:p>
    <w:p>
      <w:pPr>
        <w:pStyle w:val="4"/>
        <w:spacing w:before="11"/>
        <w:rPr>
          <w:sz w:val="23"/>
        </w:rPr>
      </w:pPr>
    </w:p>
    <w:p>
      <w:pPr>
        <w:pStyle w:val="10"/>
        <w:numPr>
          <w:ilvl w:val="0"/>
          <w:numId w:val="3"/>
        </w:numPr>
        <w:tabs>
          <w:tab w:val="left" w:pos="1364"/>
        </w:tabs>
        <w:spacing w:before="0" w:after="0" w:line="444" w:lineRule="auto"/>
        <w:ind w:left="520" w:right="6914" w:firstLine="559"/>
        <w:jc w:val="left"/>
        <w:rPr>
          <w:sz w:val="28"/>
        </w:rPr>
      </w:pPr>
      <w:r>
        <w:rPr>
          <w:spacing w:val="-3"/>
          <w:sz w:val="28"/>
        </w:rPr>
        <w:t>租赁需提供租赁场地合同复印件及产权证复印件。注：1.场地地址需精确到楼层；</w:t>
      </w:r>
    </w:p>
    <w:p>
      <w:pPr>
        <w:spacing w:before="0"/>
        <w:ind w:left="1080" w:right="0" w:firstLine="0"/>
        <w:jc w:val="left"/>
        <w:rPr>
          <w:sz w:val="28"/>
        </w:rPr>
      </w:pPr>
      <w:r>
        <w:rPr>
          <w:sz w:val="28"/>
        </w:rPr>
        <w:t>2.可自主支配场地面积=在孵企业使用面积+公共服务面积+自用面积+其他面积。</w:t>
      </w:r>
    </w:p>
    <w:p>
      <w:pPr>
        <w:spacing w:after="0"/>
        <w:jc w:val="left"/>
        <w:rPr>
          <w:sz w:val="28"/>
        </w:rPr>
        <w:sectPr>
          <w:type w:val="continuous"/>
          <w:pgSz w:w="16840" w:h="11910" w:orient="landscape"/>
          <w:pgMar w:top="1600" w:right="1200" w:bottom="280" w:left="1200" w:header="720" w:footer="720" w:gutter="0"/>
          <w:pgNumType w:fmt="decimal"/>
          <w:cols w:space="720" w:num="1"/>
        </w:sectPr>
      </w:pPr>
    </w:p>
    <w:p>
      <w:pPr>
        <w:pStyle w:val="4"/>
        <w:rPr>
          <w:sz w:val="20"/>
        </w:rPr>
      </w:pPr>
    </w:p>
    <w:p>
      <w:pPr>
        <w:pStyle w:val="4"/>
        <w:rPr>
          <w:sz w:val="20"/>
        </w:rPr>
      </w:pPr>
    </w:p>
    <w:p>
      <w:pPr>
        <w:pStyle w:val="4"/>
        <w:rPr>
          <w:sz w:val="20"/>
        </w:rPr>
      </w:pPr>
    </w:p>
    <w:p>
      <w:pPr>
        <w:spacing w:after="0"/>
        <w:rPr>
          <w:sz w:val="20"/>
        </w:rPr>
        <w:sectPr>
          <w:pgSz w:w="16840" w:h="11910" w:orient="landscape"/>
          <w:pgMar w:top="1100" w:right="1200" w:bottom="1160" w:left="1200" w:header="0" w:footer="970" w:gutter="0"/>
          <w:pgNumType w:fmt="decimal"/>
          <w:cols w:space="720" w:num="1"/>
        </w:sectPr>
      </w:pPr>
    </w:p>
    <w:p>
      <w:pPr>
        <w:pStyle w:val="4"/>
        <w:spacing w:before="55"/>
        <w:ind w:left="240"/>
        <w:rPr>
          <w:rFonts w:hint="eastAsia" w:ascii="黑体" w:eastAsia="黑体"/>
        </w:rPr>
      </w:pPr>
      <w:r>
        <w:rPr>
          <w:rFonts w:hint="eastAsia" w:ascii="黑体" w:eastAsia="黑体"/>
          <w:spacing w:val="-27"/>
        </w:rPr>
        <w:t xml:space="preserve">附件 </w:t>
      </w:r>
      <w:r>
        <w:rPr>
          <w:rFonts w:hint="eastAsia" w:ascii="黑体" w:eastAsia="黑体"/>
        </w:rPr>
        <w:t>2-3</w:t>
      </w:r>
    </w:p>
    <w:p>
      <w:pPr>
        <w:pStyle w:val="4"/>
        <w:spacing w:before="3"/>
        <w:rPr>
          <w:rFonts w:ascii="黑体"/>
          <w:sz w:val="60"/>
        </w:rPr>
      </w:pPr>
      <w:r>
        <w:br w:type="column"/>
      </w:r>
    </w:p>
    <w:p>
      <w:pPr>
        <w:pStyle w:val="2"/>
        <w:spacing w:before="1"/>
      </w:pPr>
      <w:r>
        <w:t>孵化资金情况表</w:t>
      </w:r>
    </w:p>
    <w:p>
      <w:pPr>
        <w:spacing w:after="0"/>
        <w:sectPr>
          <w:type w:val="continuous"/>
          <w:pgSz w:w="16840" w:h="11910" w:orient="landscape"/>
          <w:pgMar w:top="1600" w:right="1200" w:bottom="280" w:left="1200" w:header="720" w:footer="720" w:gutter="0"/>
          <w:pgNumType w:fmt="decimal"/>
          <w:cols w:equalWidth="0" w:num="2">
            <w:col w:w="1482" w:space="3957"/>
            <w:col w:w="9001"/>
          </w:cols>
        </w:sectPr>
      </w:pPr>
    </w:p>
    <w:p>
      <w:pPr>
        <w:pStyle w:val="4"/>
        <w:spacing w:before="8"/>
        <w:rPr>
          <w:rFonts w:ascii="宋体"/>
          <w:sz w:val="19"/>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3"/>
        <w:gridCol w:w="3543"/>
        <w:gridCol w:w="354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3543" w:type="dxa"/>
          </w:tcPr>
          <w:p>
            <w:pPr>
              <w:pStyle w:val="11"/>
              <w:spacing w:before="153"/>
              <w:ind w:left="928"/>
              <w:rPr>
                <w:rFonts w:hint="eastAsia" w:ascii="宋体" w:eastAsia="宋体"/>
                <w:b/>
                <w:sz w:val="28"/>
              </w:rPr>
            </w:pPr>
            <w:r>
              <w:rPr>
                <w:rFonts w:hint="eastAsia" w:ascii="宋体" w:eastAsia="宋体"/>
                <w:b/>
                <w:sz w:val="28"/>
              </w:rPr>
              <w:t>孵化资金名称</w:t>
            </w:r>
          </w:p>
        </w:tc>
        <w:tc>
          <w:tcPr>
            <w:tcW w:w="3543" w:type="dxa"/>
          </w:tcPr>
          <w:p>
            <w:pPr>
              <w:pStyle w:val="11"/>
              <w:spacing w:before="153"/>
              <w:ind w:left="647"/>
              <w:rPr>
                <w:rFonts w:hint="eastAsia" w:ascii="宋体" w:eastAsia="宋体"/>
                <w:b/>
                <w:sz w:val="28"/>
              </w:rPr>
            </w:pPr>
            <w:r>
              <w:rPr>
                <w:rFonts w:hint="eastAsia" w:ascii="宋体" w:eastAsia="宋体"/>
                <w:b/>
                <w:sz w:val="28"/>
              </w:rPr>
              <w:t>资金规模（万元）</w:t>
            </w:r>
          </w:p>
        </w:tc>
        <w:tc>
          <w:tcPr>
            <w:tcW w:w="3544" w:type="dxa"/>
          </w:tcPr>
          <w:p>
            <w:pPr>
              <w:pStyle w:val="11"/>
              <w:spacing w:before="153"/>
              <w:ind w:left="226"/>
              <w:rPr>
                <w:rFonts w:hint="eastAsia" w:ascii="宋体" w:eastAsia="宋体"/>
                <w:b/>
                <w:sz w:val="28"/>
              </w:rPr>
            </w:pPr>
            <w:r>
              <w:rPr>
                <w:rFonts w:hint="eastAsia" w:ascii="宋体" w:eastAsia="宋体"/>
                <w:b/>
                <w:sz w:val="28"/>
              </w:rPr>
              <w:t>组建形式（自建或合建）</w:t>
            </w:r>
          </w:p>
        </w:tc>
        <w:tc>
          <w:tcPr>
            <w:tcW w:w="3544" w:type="dxa"/>
          </w:tcPr>
          <w:p>
            <w:pPr>
              <w:pStyle w:val="11"/>
              <w:spacing w:before="153"/>
              <w:ind w:left="224"/>
              <w:rPr>
                <w:rFonts w:hint="eastAsia" w:ascii="宋体" w:eastAsia="宋体"/>
                <w:b/>
                <w:sz w:val="28"/>
              </w:rPr>
            </w:pPr>
            <w:r>
              <w:rPr>
                <w:rFonts w:hint="eastAsia" w:ascii="宋体" w:eastAsia="宋体"/>
                <w:b/>
                <w:sz w:val="28"/>
              </w:rPr>
              <w:t>合建机构（自建可不填）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543" w:type="dxa"/>
          </w:tcPr>
          <w:p>
            <w:pPr>
              <w:pStyle w:val="11"/>
              <w:rPr>
                <w:rFonts w:ascii="Times New Roman"/>
                <w:sz w:val="28"/>
              </w:rPr>
            </w:pPr>
          </w:p>
        </w:tc>
        <w:tc>
          <w:tcPr>
            <w:tcW w:w="3543" w:type="dxa"/>
          </w:tcPr>
          <w:p>
            <w:pPr>
              <w:pStyle w:val="11"/>
              <w:rPr>
                <w:rFonts w:ascii="Times New Roman"/>
                <w:sz w:val="28"/>
              </w:rPr>
            </w:pPr>
          </w:p>
        </w:tc>
        <w:tc>
          <w:tcPr>
            <w:tcW w:w="3544" w:type="dxa"/>
          </w:tcPr>
          <w:p>
            <w:pPr>
              <w:pStyle w:val="11"/>
              <w:rPr>
                <w:rFonts w:ascii="Times New Roman"/>
                <w:sz w:val="28"/>
              </w:rPr>
            </w:pPr>
          </w:p>
        </w:tc>
        <w:tc>
          <w:tcPr>
            <w:tcW w:w="3544"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543" w:type="dxa"/>
          </w:tcPr>
          <w:p>
            <w:pPr>
              <w:pStyle w:val="11"/>
              <w:rPr>
                <w:rFonts w:ascii="Times New Roman"/>
                <w:sz w:val="28"/>
              </w:rPr>
            </w:pPr>
          </w:p>
        </w:tc>
        <w:tc>
          <w:tcPr>
            <w:tcW w:w="3543" w:type="dxa"/>
          </w:tcPr>
          <w:p>
            <w:pPr>
              <w:pStyle w:val="11"/>
              <w:rPr>
                <w:rFonts w:ascii="Times New Roman"/>
                <w:sz w:val="28"/>
              </w:rPr>
            </w:pPr>
          </w:p>
        </w:tc>
        <w:tc>
          <w:tcPr>
            <w:tcW w:w="3544" w:type="dxa"/>
          </w:tcPr>
          <w:p>
            <w:pPr>
              <w:pStyle w:val="11"/>
              <w:rPr>
                <w:rFonts w:ascii="Times New Roman"/>
                <w:sz w:val="28"/>
              </w:rPr>
            </w:pPr>
          </w:p>
        </w:tc>
        <w:tc>
          <w:tcPr>
            <w:tcW w:w="3544"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543" w:type="dxa"/>
          </w:tcPr>
          <w:p>
            <w:pPr>
              <w:pStyle w:val="11"/>
              <w:rPr>
                <w:rFonts w:ascii="Times New Roman"/>
                <w:sz w:val="28"/>
              </w:rPr>
            </w:pPr>
          </w:p>
        </w:tc>
        <w:tc>
          <w:tcPr>
            <w:tcW w:w="3543" w:type="dxa"/>
          </w:tcPr>
          <w:p>
            <w:pPr>
              <w:pStyle w:val="11"/>
              <w:rPr>
                <w:rFonts w:ascii="Times New Roman"/>
                <w:sz w:val="28"/>
              </w:rPr>
            </w:pPr>
          </w:p>
        </w:tc>
        <w:tc>
          <w:tcPr>
            <w:tcW w:w="3544" w:type="dxa"/>
          </w:tcPr>
          <w:p>
            <w:pPr>
              <w:pStyle w:val="11"/>
              <w:rPr>
                <w:rFonts w:ascii="Times New Roman"/>
                <w:sz w:val="28"/>
              </w:rPr>
            </w:pPr>
          </w:p>
        </w:tc>
        <w:tc>
          <w:tcPr>
            <w:tcW w:w="3544" w:type="dxa"/>
          </w:tcPr>
          <w:p>
            <w:pPr>
              <w:pStyle w:val="11"/>
              <w:rPr>
                <w:rFonts w:ascii="Times New Roman"/>
                <w:sz w:val="28"/>
              </w:rPr>
            </w:pPr>
          </w:p>
        </w:tc>
      </w:tr>
    </w:tbl>
    <w:p>
      <w:pPr>
        <w:pStyle w:val="4"/>
        <w:rPr>
          <w:rFonts w:ascii="宋体"/>
          <w:sz w:val="20"/>
        </w:rPr>
      </w:pPr>
    </w:p>
    <w:p>
      <w:pPr>
        <w:pStyle w:val="4"/>
        <w:rPr>
          <w:rFonts w:ascii="宋体"/>
          <w:sz w:val="20"/>
        </w:rPr>
      </w:pPr>
    </w:p>
    <w:p>
      <w:pPr>
        <w:pStyle w:val="4"/>
        <w:rPr>
          <w:rFonts w:ascii="宋体"/>
          <w:sz w:val="19"/>
        </w:rPr>
      </w:pPr>
    </w:p>
    <w:p>
      <w:pPr>
        <w:spacing w:before="62"/>
        <w:ind w:left="240" w:right="0" w:firstLine="0"/>
        <w:jc w:val="left"/>
        <w:rPr>
          <w:sz w:val="28"/>
        </w:rPr>
      </w:pPr>
      <w:r>
        <w:rPr>
          <w:sz w:val="28"/>
        </w:rPr>
        <w:t>须附：孵化资金成立文件或合作建立相关合同文件复印件。</w:t>
      </w:r>
    </w:p>
    <w:p>
      <w:pPr>
        <w:spacing w:after="0"/>
        <w:jc w:val="left"/>
        <w:rPr>
          <w:sz w:val="28"/>
        </w:rPr>
        <w:sectPr>
          <w:type w:val="continuous"/>
          <w:pgSz w:w="16840" w:h="11910" w:orient="landscape"/>
          <w:pgMar w:top="1600" w:right="1200" w:bottom="280" w:left="1200" w:header="720" w:footer="720" w:gutter="0"/>
          <w:pgNumType w:fmt="decimal"/>
          <w:cols w:space="720" w:num="1"/>
        </w:sectPr>
      </w:pPr>
    </w:p>
    <w:p>
      <w:pPr>
        <w:pStyle w:val="4"/>
        <w:rPr>
          <w:sz w:val="20"/>
        </w:rPr>
      </w:pPr>
    </w:p>
    <w:p>
      <w:pPr>
        <w:pStyle w:val="4"/>
        <w:rPr>
          <w:sz w:val="20"/>
        </w:rPr>
      </w:pPr>
    </w:p>
    <w:p>
      <w:pPr>
        <w:pStyle w:val="4"/>
        <w:rPr>
          <w:sz w:val="20"/>
        </w:rPr>
      </w:pPr>
    </w:p>
    <w:p>
      <w:pPr>
        <w:spacing w:after="0"/>
        <w:rPr>
          <w:sz w:val="20"/>
        </w:rPr>
        <w:sectPr>
          <w:pgSz w:w="16840" w:h="11910" w:orient="landscape"/>
          <w:pgMar w:top="1100" w:right="1200" w:bottom="1160" w:left="1200" w:header="0" w:footer="970" w:gutter="0"/>
          <w:pgNumType w:fmt="decimal"/>
          <w:cols w:space="720" w:num="1"/>
        </w:sectPr>
      </w:pPr>
    </w:p>
    <w:p>
      <w:pPr>
        <w:pStyle w:val="4"/>
        <w:spacing w:before="55"/>
        <w:ind w:left="240"/>
        <w:rPr>
          <w:rFonts w:hint="eastAsia" w:ascii="黑体" w:eastAsia="黑体"/>
        </w:rPr>
      </w:pPr>
      <w:r>
        <w:rPr>
          <w:rFonts w:hint="eastAsia" w:ascii="黑体" w:eastAsia="黑体"/>
          <w:spacing w:val="-27"/>
        </w:rPr>
        <w:t xml:space="preserve">附件 </w:t>
      </w:r>
      <w:r>
        <w:rPr>
          <w:rFonts w:hint="eastAsia" w:ascii="黑体" w:eastAsia="黑体"/>
        </w:rPr>
        <w:t>2-4</w:t>
      </w:r>
    </w:p>
    <w:p>
      <w:pPr>
        <w:pStyle w:val="4"/>
        <w:spacing w:before="3"/>
        <w:rPr>
          <w:rFonts w:ascii="黑体"/>
          <w:sz w:val="60"/>
        </w:rPr>
      </w:pPr>
      <w:r>
        <w:br w:type="column"/>
      </w:r>
    </w:p>
    <w:p>
      <w:pPr>
        <w:pStyle w:val="2"/>
        <w:spacing w:before="1"/>
      </w:pPr>
      <w:r>
        <w:t>孵化器管理机构人员情况表</w:t>
      </w:r>
    </w:p>
    <w:p>
      <w:pPr>
        <w:spacing w:after="0"/>
        <w:sectPr>
          <w:type w:val="continuous"/>
          <w:pgSz w:w="16840" w:h="11910" w:orient="landscape"/>
          <w:pgMar w:top="1600" w:right="1200" w:bottom="280" w:left="1200" w:header="720" w:footer="720" w:gutter="0"/>
          <w:pgNumType w:fmt="decimal"/>
          <w:cols w:equalWidth="0" w:num="2">
            <w:col w:w="1482" w:space="2858"/>
            <w:col w:w="10100"/>
          </w:cols>
        </w:sectPr>
      </w:pPr>
    </w:p>
    <w:p>
      <w:pPr>
        <w:pStyle w:val="4"/>
        <w:spacing w:before="8"/>
        <w:rPr>
          <w:rFonts w:ascii="宋体"/>
          <w:sz w:val="19"/>
        </w:rPr>
      </w:pPr>
    </w:p>
    <w:tbl>
      <w:tblPr>
        <w:tblStyle w:val="7"/>
        <w:tblW w:w="0" w:type="auto"/>
        <w:tblInd w:w="2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24"/>
        <w:gridCol w:w="1780"/>
        <w:gridCol w:w="1387"/>
        <w:gridCol w:w="1663"/>
        <w:gridCol w:w="2076"/>
        <w:gridCol w:w="1939"/>
        <w:gridCol w:w="39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1124" w:type="dxa"/>
            <w:tcBorders>
              <w:bottom w:val="single" w:color="000000" w:sz="4" w:space="0"/>
              <w:right w:val="single" w:color="000000" w:sz="4" w:space="0"/>
            </w:tcBorders>
          </w:tcPr>
          <w:p>
            <w:pPr>
              <w:pStyle w:val="11"/>
              <w:spacing w:before="183"/>
              <w:ind w:left="280"/>
              <w:rPr>
                <w:rFonts w:hint="eastAsia" w:ascii="宋体" w:eastAsia="宋体"/>
                <w:b/>
                <w:sz w:val="28"/>
              </w:rPr>
            </w:pPr>
            <w:r>
              <w:rPr>
                <w:rFonts w:hint="eastAsia" w:ascii="宋体" w:eastAsia="宋体"/>
                <w:b/>
                <w:sz w:val="28"/>
              </w:rPr>
              <w:t>序号</w:t>
            </w:r>
          </w:p>
        </w:tc>
        <w:tc>
          <w:tcPr>
            <w:tcW w:w="1780" w:type="dxa"/>
            <w:tcBorders>
              <w:left w:val="single" w:color="000000" w:sz="4" w:space="0"/>
              <w:bottom w:val="single" w:color="000000" w:sz="4" w:space="0"/>
              <w:right w:val="single" w:color="000000" w:sz="4" w:space="0"/>
            </w:tcBorders>
          </w:tcPr>
          <w:p>
            <w:pPr>
              <w:pStyle w:val="11"/>
              <w:spacing w:before="183"/>
              <w:ind w:left="618"/>
              <w:rPr>
                <w:rFonts w:hint="eastAsia" w:ascii="宋体" w:eastAsia="宋体"/>
                <w:b/>
                <w:sz w:val="28"/>
              </w:rPr>
            </w:pPr>
            <w:r>
              <w:rPr>
                <w:rFonts w:hint="eastAsia" w:ascii="宋体" w:eastAsia="宋体"/>
                <w:b/>
                <w:sz w:val="28"/>
              </w:rPr>
              <w:t>姓名</w:t>
            </w:r>
          </w:p>
        </w:tc>
        <w:tc>
          <w:tcPr>
            <w:tcW w:w="1387" w:type="dxa"/>
            <w:tcBorders>
              <w:left w:val="single" w:color="000000" w:sz="4" w:space="0"/>
              <w:bottom w:val="single" w:color="000000" w:sz="4" w:space="0"/>
              <w:right w:val="single" w:color="000000" w:sz="4" w:space="0"/>
            </w:tcBorders>
          </w:tcPr>
          <w:p>
            <w:pPr>
              <w:pStyle w:val="11"/>
              <w:spacing w:before="183"/>
              <w:ind w:left="420"/>
              <w:rPr>
                <w:rFonts w:hint="eastAsia" w:ascii="宋体" w:eastAsia="宋体"/>
                <w:b/>
                <w:sz w:val="28"/>
              </w:rPr>
            </w:pPr>
            <w:r>
              <w:rPr>
                <w:rFonts w:hint="eastAsia" w:ascii="宋体" w:eastAsia="宋体"/>
                <w:b/>
                <w:sz w:val="28"/>
              </w:rPr>
              <w:t>年龄</w:t>
            </w:r>
          </w:p>
        </w:tc>
        <w:tc>
          <w:tcPr>
            <w:tcW w:w="1663" w:type="dxa"/>
            <w:tcBorders>
              <w:left w:val="single" w:color="000000" w:sz="4" w:space="0"/>
              <w:bottom w:val="single" w:color="000000" w:sz="4" w:space="0"/>
              <w:right w:val="single" w:color="000000" w:sz="4" w:space="0"/>
            </w:tcBorders>
          </w:tcPr>
          <w:p>
            <w:pPr>
              <w:pStyle w:val="11"/>
              <w:spacing w:before="183"/>
              <w:ind w:left="560"/>
              <w:rPr>
                <w:rFonts w:hint="eastAsia" w:ascii="宋体" w:eastAsia="宋体"/>
                <w:b/>
                <w:sz w:val="28"/>
              </w:rPr>
            </w:pPr>
            <w:r>
              <w:rPr>
                <w:rFonts w:hint="eastAsia" w:ascii="宋体" w:eastAsia="宋体"/>
                <w:b/>
                <w:sz w:val="28"/>
              </w:rPr>
              <w:t>职务</w:t>
            </w:r>
          </w:p>
        </w:tc>
        <w:tc>
          <w:tcPr>
            <w:tcW w:w="2076" w:type="dxa"/>
            <w:tcBorders>
              <w:left w:val="single" w:color="000000" w:sz="4" w:space="0"/>
              <w:bottom w:val="single" w:color="000000" w:sz="4" w:space="0"/>
              <w:right w:val="single" w:color="000000" w:sz="4" w:space="0"/>
            </w:tcBorders>
          </w:tcPr>
          <w:p>
            <w:pPr>
              <w:pStyle w:val="11"/>
              <w:spacing w:before="2" w:line="360" w:lineRule="atLeast"/>
              <w:ind w:left="766" w:right="735"/>
              <w:jc w:val="center"/>
              <w:rPr>
                <w:rFonts w:hint="eastAsia" w:ascii="宋体" w:eastAsia="宋体"/>
                <w:b/>
                <w:sz w:val="28"/>
              </w:rPr>
            </w:pPr>
            <w:r>
              <w:rPr>
                <w:rFonts w:hint="eastAsia" w:ascii="宋体" w:eastAsia="宋体"/>
                <w:b/>
                <w:sz w:val="28"/>
              </w:rPr>
              <w:t>学历学位</w:t>
            </w:r>
          </w:p>
        </w:tc>
        <w:tc>
          <w:tcPr>
            <w:tcW w:w="1939" w:type="dxa"/>
            <w:tcBorders>
              <w:left w:val="single" w:color="000000" w:sz="4" w:space="0"/>
              <w:bottom w:val="single" w:color="000000" w:sz="4" w:space="0"/>
              <w:right w:val="single" w:color="000000" w:sz="4" w:space="0"/>
            </w:tcBorders>
          </w:tcPr>
          <w:p>
            <w:pPr>
              <w:pStyle w:val="11"/>
              <w:spacing w:before="183"/>
              <w:ind w:left="416"/>
              <w:rPr>
                <w:rFonts w:hint="eastAsia" w:ascii="宋体" w:eastAsia="宋体"/>
                <w:b/>
                <w:sz w:val="28"/>
              </w:rPr>
            </w:pPr>
            <w:r>
              <w:rPr>
                <w:rFonts w:hint="eastAsia" w:ascii="宋体" w:eastAsia="宋体"/>
                <w:b/>
                <w:sz w:val="28"/>
              </w:rPr>
              <w:t>所学专业</w:t>
            </w:r>
          </w:p>
        </w:tc>
        <w:tc>
          <w:tcPr>
            <w:tcW w:w="3981" w:type="dxa"/>
            <w:tcBorders>
              <w:left w:val="single" w:color="000000" w:sz="4" w:space="0"/>
              <w:bottom w:val="single" w:color="000000" w:sz="4" w:space="0"/>
            </w:tcBorders>
          </w:tcPr>
          <w:p>
            <w:pPr>
              <w:pStyle w:val="11"/>
              <w:spacing w:before="2" w:line="360" w:lineRule="atLeast"/>
              <w:ind w:left="313" w:right="132" w:hanging="140"/>
              <w:rPr>
                <w:rFonts w:hint="eastAsia" w:ascii="宋体" w:eastAsia="宋体"/>
                <w:b/>
                <w:sz w:val="28"/>
              </w:rPr>
            </w:pPr>
            <w:r>
              <w:rPr>
                <w:rFonts w:hint="eastAsia" w:ascii="宋体" w:eastAsia="宋体"/>
                <w:b/>
                <w:w w:val="95"/>
                <w:sz w:val="28"/>
              </w:rPr>
              <w:t>创业、投融资、企业管理等经</w:t>
            </w:r>
            <w:r>
              <w:rPr>
                <w:rFonts w:hint="eastAsia" w:ascii="宋体" w:eastAsia="宋体"/>
                <w:b/>
                <w:sz w:val="28"/>
              </w:rPr>
              <w:t>验或创业服务相关培训情况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24" w:type="dxa"/>
            <w:tcBorders>
              <w:top w:val="single" w:color="000000" w:sz="4" w:space="0"/>
              <w:bottom w:val="single" w:color="000000" w:sz="4" w:space="0"/>
              <w:right w:val="single" w:color="000000" w:sz="4" w:space="0"/>
            </w:tcBorders>
          </w:tcPr>
          <w:p>
            <w:pPr>
              <w:pStyle w:val="11"/>
              <w:rPr>
                <w:rFonts w:ascii="Times New Roman"/>
                <w:sz w:val="30"/>
              </w:rPr>
            </w:pPr>
          </w:p>
        </w:tc>
        <w:tc>
          <w:tcPr>
            <w:tcW w:w="1780"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387"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663"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2076"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939"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3981" w:type="dxa"/>
            <w:tcBorders>
              <w:top w:val="single" w:color="000000" w:sz="4" w:space="0"/>
              <w:left w:val="single" w:color="000000" w:sz="4" w:space="0"/>
              <w:bottom w:val="single" w:color="000000" w:sz="4" w:space="0"/>
            </w:tcBorders>
          </w:tcPr>
          <w:p>
            <w:pPr>
              <w:pStyle w:val="11"/>
              <w:rPr>
                <w:rFonts w:ascii="Times New Roman"/>
                <w:sz w:val="3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24" w:type="dxa"/>
            <w:tcBorders>
              <w:top w:val="single" w:color="000000" w:sz="4" w:space="0"/>
              <w:bottom w:val="single" w:color="000000" w:sz="4" w:space="0"/>
              <w:right w:val="single" w:color="000000" w:sz="4" w:space="0"/>
            </w:tcBorders>
          </w:tcPr>
          <w:p>
            <w:pPr>
              <w:pStyle w:val="11"/>
              <w:rPr>
                <w:rFonts w:ascii="Times New Roman"/>
                <w:sz w:val="30"/>
              </w:rPr>
            </w:pPr>
          </w:p>
        </w:tc>
        <w:tc>
          <w:tcPr>
            <w:tcW w:w="1780"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387"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663"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2076"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939"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3981" w:type="dxa"/>
            <w:tcBorders>
              <w:top w:val="single" w:color="000000" w:sz="4" w:space="0"/>
              <w:left w:val="single" w:color="000000" w:sz="4" w:space="0"/>
              <w:bottom w:val="single" w:color="000000" w:sz="4" w:space="0"/>
            </w:tcBorders>
          </w:tcPr>
          <w:p>
            <w:pPr>
              <w:pStyle w:val="11"/>
              <w:rPr>
                <w:rFonts w:ascii="Times New Roman"/>
                <w:sz w:val="3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24" w:type="dxa"/>
            <w:tcBorders>
              <w:top w:val="single" w:color="000000" w:sz="4" w:space="0"/>
              <w:bottom w:val="single" w:color="000000" w:sz="4" w:space="0"/>
              <w:right w:val="single" w:color="000000" w:sz="4" w:space="0"/>
            </w:tcBorders>
          </w:tcPr>
          <w:p>
            <w:pPr>
              <w:pStyle w:val="11"/>
              <w:rPr>
                <w:rFonts w:ascii="Times New Roman"/>
                <w:sz w:val="30"/>
              </w:rPr>
            </w:pPr>
          </w:p>
        </w:tc>
        <w:tc>
          <w:tcPr>
            <w:tcW w:w="1780"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387"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663"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2076"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939"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3981" w:type="dxa"/>
            <w:tcBorders>
              <w:top w:val="single" w:color="000000" w:sz="4" w:space="0"/>
              <w:left w:val="single" w:color="000000" w:sz="4" w:space="0"/>
              <w:bottom w:val="single" w:color="000000" w:sz="4" w:space="0"/>
            </w:tcBorders>
          </w:tcPr>
          <w:p>
            <w:pPr>
              <w:pStyle w:val="11"/>
              <w:rPr>
                <w:rFonts w:ascii="Times New Roman"/>
                <w:sz w:val="3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24" w:type="dxa"/>
            <w:tcBorders>
              <w:top w:val="single" w:color="000000" w:sz="4" w:space="0"/>
              <w:bottom w:val="single" w:color="000000" w:sz="4" w:space="0"/>
              <w:right w:val="single" w:color="000000" w:sz="4" w:space="0"/>
            </w:tcBorders>
          </w:tcPr>
          <w:p>
            <w:pPr>
              <w:pStyle w:val="11"/>
              <w:rPr>
                <w:rFonts w:ascii="Times New Roman"/>
                <w:sz w:val="30"/>
              </w:rPr>
            </w:pPr>
          </w:p>
        </w:tc>
        <w:tc>
          <w:tcPr>
            <w:tcW w:w="1780"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387"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663"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2076"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939"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3981" w:type="dxa"/>
            <w:tcBorders>
              <w:top w:val="single" w:color="000000" w:sz="4" w:space="0"/>
              <w:left w:val="single" w:color="000000" w:sz="4" w:space="0"/>
              <w:bottom w:val="single" w:color="000000" w:sz="4" w:space="0"/>
            </w:tcBorders>
          </w:tcPr>
          <w:p>
            <w:pPr>
              <w:pStyle w:val="11"/>
              <w:rPr>
                <w:rFonts w:ascii="Times New Roman"/>
                <w:sz w:val="3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24" w:type="dxa"/>
            <w:tcBorders>
              <w:top w:val="single" w:color="000000" w:sz="4" w:space="0"/>
              <w:bottom w:val="single" w:color="000000" w:sz="4" w:space="0"/>
              <w:right w:val="single" w:color="000000" w:sz="4" w:space="0"/>
            </w:tcBorders>
          </w:tcPr>
          <w:p>
            <w:pPr>
              <w:pStyle w:val="11"/>
              <w:rPr>
                <w:rFonts w:ascii="Times New Roman"/>
                <w:sz w:val="30"/>
              </w:rPr>
            </w:pPr>
          </w:p>
        </w:tc>
        <w:tc>
          <w:tcPr>
            <w:tcW w:w="1780"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387"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663"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2076"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939"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3981" w:type="dxa"/>
            <w:tcBorders>
              <w:top w:val="single" w:color="000000" w:sz="4" w:space="0"/>
              <w:left w:val="single" w:color="000000" w:sz="4" w:space="0"/>
              <w:bottom w:val="single" w:color="000000" w:sz="4" w:space="0"/>
            </w:tcBorders>
          </w:tcPr>
          <w:p>
            <w:pPr>
              <w:pStyle w:val="11"/>
              <w:rPr>
                <w:rFonts w:ascii="Times New Roman"/>
                <w:sz w:val="3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24" w:type="dxa"/>
            <w:tcBorders>
              <w:top w:val="single" w:color="000000" w:sz="4" w:space="0"/>
              <w:bottom w:val="single" w:color="000000" w:sz="4" w:space="0"/>
              <w:right w:val="single" w:color="000000" w:sz="4" w:space="0"/>
            </w:tcBorders>
          </w:tcPr>
          <w:p>
            <w:pPr>
              <w:pStyle w:val="11"/>
              <w:rPr>
                <w:rFonts w:ascii="Times New Roman"/>
                <w:sz w:val="30"/>
              </w:rPr>
            </w:pPr>
          </w:p>
        </w:tc>
        <w:tc>
          <w:tcPr>
            <w:tcW w:w="1780"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387"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663"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2076"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1939" w:type="dxa"/>
            <w:tcBorders>
              <w:top w:val="single" w:color="000000" w:sz="4" w:space="0"/>
              <w:left w:val="single" w:color="000000" w:sz="4" w:space="0"/>
              <w:bottom w:val="single" w:color="000000" w:sz="4" w:space="0"/>
              <w:right w:val="single" w:color="000000" w:sz="4" w:space="0"/>
            </w:tcBorders>
          </w:tcPr>
          <w:p>
            <w:pPr>
              <w:pStyle w:val="11"/>
              <w:rPr>
                <w:rFonts w:ascii="Times New Roman"/>
                <w:sz w:val="30"/>
              </w:rPr>
            </w:pPr>
          </w:p>
        </w:tc>
        <w:tc>
          <w:tcPr>
            <w:tcW w:w="3981" w:type="dxa"/>
            <w:tcBorders>
              <w:top w:val="single" w:color="000000" w:sz="4" w:space="0"/>
              <w:left w:val="single" w:color="000000" w:sz="4" w:space="0"/>
              <w:bottom w:val="single" w:color="000000" w:sz="4" w:space="0"/>
            </w:tcBorders>
          </w:tcPr>
          <w:p>
            <w:pPr>
              <w:pStyle w:val="11"/>
              <w:rPr>
                <w:rFonts w:ascii="Times New Roman"/>
                <w:sz w:val="3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24" w:type="dxa"/>
            <w:tcBorders>
              <w:top w:val="single" w:color="000000" w:sz="4" w:space="0"/>
              <w:right w:val="single" w:color="000000" w:sz="4" w:space="0"/>
            </w:tcBorders>
          </w:tcPr>
          <w:p>
            <w:pPr>
              <w:pStyle w:val="11"/>
              <w:rPr>
                <w:rFonts w:ascii="Times New Roman"/>
                <w:sz w:val="30"/>
              </w:rPr>
            </w:pPr>
          </w:p>
        </w:tc>
        <w:tc>
          <w:tcPr>
            <w:tcW w:w="1780" w:type="dxa"/>
            <w:tcBorders>
              <w:top w:val="single" w:color="000000" w:sz="4" w:space="0"/>
              <w:left w:val="single" w:color="000000" w:sz="4" w:space="0"/>
              <w:right w:val="single" w:color="000000" w:sz="4" w:space="0"/>
            </w:tcBorders>
          </w:tcPr>
          <w:p>
            <w:pPr>
              <w:pStyle w:val="11"/>
              <w:rPr>
                <w:rFonts w:ascii="Times New Roman"/>
                <w:sz w:val="30"/>
              </w:rPr>
            </w:pPr>
          </w:p>
        </w:tc>
        <w:tc>
          <w:tcPr>
            <w:tcW w:w="1387" w:type="dxa"/>
            <w:tcBorders>
              <w:top w:val="single" w:color="000000" w:sz="4" w:space="0"/>
              <w:left w:val="single" w:color="000000" w:sz="4" w:space="0"/>
              <w:right w:val="single" w:color="000000" w:sz="4" w:space="0"/>
            </w:tcBorders>
          </w:tcPr>
          <w:p>
            <w:pPr>
              <w:pStyle w:val="11"/>
              <w:rPr>
                <w:rFonts w:ascii="Times New Roman"/>
                <w:sz w:val="30"/>
              </w:rPr>
            </w:pPr>
          </w:p>
        </w:tc>
        <w:tc>
          <w:tcPr>
            <w:tcW w:w="1663" w:type="dxa"/>
            <w:tcBorders>
              <w:top w:val="single" w:color="000000" w:sz="4" w:space="0"/>
              <w:left w:val="single" w:color="000000" w:sz="4" w:space="0"/>
              <w:right w:val="single" w:color="000000" w:sz="4" w:space="0"/>
            </w:tcBorders>
          </w:tcPr>
          <w:p>
            <w:pPr>
              <w:pStyle w:val="11"/>
              <w:rPr>
                <w:rFonts w:ascii="Times New Roman"/>
                <w:sz w:val="30"/>
              </w:rPr>
            </w:pPr>
          </w:p>
        </w:tc>
        <w:tc>
          <w:tcPr>
            <w:tcW w:w="2076" w:type="dxa"/>
            <w:tcBorders>
              <w:top w:val="single" w:color="000000" w:sz="4" w:space="0"/>
              <w:left w:val="single" w:color="000000" w:sz="4" w:space="0"/>
              <w:right w:val="single" w:color="000000" w:sz="4" w:space="0"/>
            </w:tcBorders>
          </w:tcPr>
          <w:p>
            <w:pPr>
              <w:pStyle w:val="11"/>
              <w:rPr>
                <w:rFonts w:ascii="Times New Roman"/>
                <w:sz w:val="30"/>
              </w:rPr>
            </w:pPr>
          </w:p>
        </w:tc>
        <w:tc>
          <w:tcPr>
            <w:tcW w:w="1939" w:type="dxa"/>
            <w:tcBorders>
              <w:top w:val="single" w:color="000000" w:sz="4" w:space="0"/>
              <w:left w:val="single" w:color="000000" w:sz="4" w:space="0"/>
              <w:right w:val="single" w:color="000000" w:sz="4" w:space="0"/>
            </w:tcBorders>
          </w:tcPr>
          <w:p>
            <w:pPr>
              <w:pStyle w:val="11"/>
              <w:rPr>
                <w:rFonts w:ascii="Times New Roman"/>
                <w:sz w:val="30"/>
              </w:rPr>
            </w:pPr>
          </w:p>
        </w:tc>
        <w:tc>
          <w:tcPr>
            <w:tcW w:w="3981" w:type="dxa"/>
            <w:tcBorders>
              <w:top w:val="single" w:color="000000" w:sz="4" w:space="0"/>
              <w:left w:val="single" w:color="000000" w:sz="4" w:space="0"/>
            </w:tcBorders>
          </w:tcPr>
          <w:p>
            <w:pPr>
              <w:pStyle w:val="11"/>
              <w:rPr>
                <w:rFonts w:ascii="Times New Roman"/>
                <w:sz w:val="30"/>
              </w:rPr>
            </w:pPr>
          </w:p>
        </w:tc>
      </w:tr>
    </w:tbl>
    <w:p>
      <w:pPr>
        <w:spacing w:after="0"/>
        <w:rPr>
          <w:rFonts w:ascii="Times New Roman"/>
          <w:sz w:val="30"/>
        </w:rPr>
        <w:sectPr>
          <w:type w:val="continuous"/>
          <w:pgSz w:w="16840" w:h="11910" w:orient="landscape"/>
          <w:pgMar w:top="1600" w:right="1200" w:bottom="280" w:left="1200" w:header="720" w:footer="720" w:gutter="0"/>
          <w:pgNumType w:fmt="decimal"/>
          <w:cols w:space="720" w:num="1"/>
        </w:sectPr>
      </w:pPr>
    </w:p>
    <w:p>
      <w:pPr>
        <w:pStyle w:val="4"/>
        <w:rPr>
          <w:rFonts w:ascii="宋体"/>
          <w:sz w:val="20"/>
        </w:rPr>
      </w:pPr>
    </w:p>
    <w:p>
      <w:pPr>
        <w:pStyle w:val="4"/>
        <w:rPr>
          <w:rFonts w:ascii="宋体"/>
          <w:sz w:val="20"/>
        </w:rPr>
      </w:pPr>
    </w:p>
    <w:p>
      <w:pPr>
        <w:pStyle w:val="4"/>
        <w:rPr>
          <w:rFonts w:ascii="宋体"/>
          <w:sz w:val="20"/>
        </w:rPr>
      </w:pPr>
    </w:p>
    <w:p>
      <w:pPr>
        <w:spacing w:after="0"/>
        <w:rPr>
          <w:rFonts w:ascii="宋体"/>
          <w:sz w:val="20"/>
        </w:rPr>
        <w:sectPr>
          <w:footerReference r:id="rId9" w:type="default"/>
          <w:pgSz w:w="16840" w:h="11910" w:orient="landscape"/>
          <w:pgMar w:top="1100" w:right="1200" w:bottom="1160" w:left="1200" w:header="0" w:footer="970" w:gutter="0"/>
          <w:pgNumType w:fmt="decimal"/>
          <w:cols w:space="720" w:num="1"/>
        </w:sectPr>
      </w:pPr>
    </w:p>
    <w:p>
      <w:pPr>
        <w:pStyle w:val="4"/>
        <w:spacing w:before="55"/>
        <w:ind w:left="240"/>
        <w:rPr>
          <w:rFonts w:hint="eastAsia" w:ascii="黑体" w:eastAsia="黑体"/>
        </w:rPr>
      </w:pPr>
      <w:r>
        <w:rPr>
          <w:rFonts w:hint="eastAsia" w:ascii="黑体" w:eastAsia="黑体"/>
          <w:spacing w:val="-27"/>
        </w:rPr>
        <w:t xml:space="preserve">附件 </w:t>
      </w:r>
      <w:r>
        <w:rPr>
          <w:rFonts w:hint="eastAsia" w:ascii="黑体" w:eastAsia="黑体"/>
        </w:rPr>
        <w:t>2-5</w:t>
      </w:r>
    </w:p>
    <w:p>
      <w:pPr>
        <w:pStyle w:val="4"/>
        <w:spacing w:before="3"/>
        <w:rPr>
          <w:rFonts w:ascii="黑体"/>
          <w:sz w:val="60"/>
        </w:rPr>
      </w:pPr>
      <w:r>
        <w:br w:type="column"/>
      </w:r>
    </w:p>
    <w:p>
      <w:pPr>
        <w:pStyle w:val="2"/>
        <w:spacing w:before="1"/>
      </w:pPr>
      <w:r>
        <w:t>创业导师情况表</w:t>
      </w:r>
    </w:p>
    <w:p>
      <w:pPr>
        <w:spacing w:after="0"/>
        <w:sectPr>
          <w:type w:val="continuous"/>
          <w:pgSz w:w="16840" w:h="11910" w:orient="landscape"/>
          <w:pgMar w:top="1600" w:right="1200" w:bottom="280" w:left="1200" w:header="720" w:footer="720" w:gutter="0"/>
          <w:pgNumType w:fmt="decimal"/>
          <w:cols w:equalWidth="0" w:num="2">
            <w:col w:w="1482" w:space="3957"/>
            <w:col w:w="9001"/>
          </w:cols>
        </w:sectPr>
      </w:pPr>
    </w:p>
    <w:p>
      <w:pPr>
        <w:pStyle w:val="4"/>
        <w:spacing w:before="8"/>
        <w:rPr>
          <w:rFonts w:ascii="宋体"/>
          <w:sz w:val="19"/>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1418"/>
        <w:gridCol w:w="3685"/>
        <w:gridCol w:w="1985"/>
        <w:gridCol w:w="381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242" w:type="dxa"/>
          </w:tcPr>
          <w:p>
            <w:pPr>
              <w:pStyle w:val="11"/>
              <w:spacing w:before="153"/>
              <w:ind w:left="340"/>
              <w:rPr>
                <w:rFonts w:hint="eastAsia" w:ascii="宋体" w:eastAsia="宋体"/>
                <w:b/>
                <w:sz w:val="28"/>
              </w:rPr>
            </w:pPr>
            <w:r>
              <w:rPr>
                <w:rFonts w:hint="eastAsia" w:ascii="宋体" w:eastAsia="宋体"/>
                <w:b/>
                <w:sz w:val="28"/>
              </w:rPr>
              <w:t>序号</w:t>
            </w:r>
          </w:p>
        </w:tc>
        <w:tc>
          <w:tcPr>
            <w:tcW w:w="1418" w:type="dxa"/>
          </w:tcPr>
          <w:p>
            <w:pPr>
              <w:pStyle w:val="11"/>
              <w:spacing w:before="153"/>
              <w:ind w:left="428"/>
              <w:rPr>
                <w:rFonts w:hint="eastAsia" w:ascii="宋体" w:eastAsia="宋体"/>
                <w:b/>
                <w:sz w:val="28"/>
              </w:rPr>
            </w:pPr>
            <w:r>
              <w:rPr>
                <w:rFonts w:hint="eastAsia" w:ascii="宋体" w:eastAsia="宋体"/>
                <w:b/>
                <w:sz w:val="28"/>
              </w:rPr>
              <w:t>姓名</w:t>
            </w:r>
          </w:p>
        </w:tc>
        <w:tc>
          <w:tcPr>
            <w:tcW w:w="3685" w:type="dxa"/>
          </w:tcPr>
          <w:p>
            <w:pPr>
              <w:pStyle w:val="11"/>
              <w:spacing w:before="153"/>
              <w:ind w:left="1259" w:right="1250"/>
              <w:jc w:val="center"/>
              <w:rPr>
                <w:rFonts w:hint="eastAsia" w:ascii="宋体" w:eastAsia="宋体"/>
                <w:b/>
                <w:sz w:val="28"/>
              </w:rPr>
            </w:pPr>
            <w:r>
              <w:rPr>
                <w:rFonts w:hint="eastAsia" w:ascii="宋体" w:eastAsia="宋体"/>
                <w:b/>
                <w:sz w:val="28"/>
              </w:rPr>
              <w:t>所在单位</w:t>
            </w:r>
          </w:p>
        </w:tc>
        <w:tc>
          <w:tcPr>
            <w:tcW w:w="1985" w:type="dxa"/>
          </w:tcPr>
          <w:p>
            <w:pPr>
              <w:pStyle w:val="11"/>
              <w:spacing w:before="153"/>
              <w:ind w:left="690" w:right="682"/>
              <w:jc w:val="center"/>
              <w:rPr>
                <w:rFonts w:hint="eastAsia" w:ascii="宋体" w:eastAsia="宋体"/>
                <w:b/>
                <w:sz w:val="28"/>
              </w:rPr>
            </w:pPr>
            <w:r>
              <w:rPr>
                <w:rFonts w:hint="eastAsia" w:ascii="宋体" w:eastAsia="宋体"/>
                <w:b/>
                <w:sz w:val="28"/>
              </w:rPr>
              <w:t>职务</w:t>
            </w:r>
          </w:p>
        </w:tc>
        <w:tc>
          <w:tcPr>
            <w:tcW w:w="3810" w:type="dxa"/>
          </w:tcPr>
          <w:p>
            <w:pPr>
              <w:pStyle w:val="11"/>
              <w:spacing w:before="153"/>
              <w:ind w:left="1320" w:right="1314"/>
              <w:jc w:val="center"/>
              <w:rPr>
                <w:rFonts w:hint="eastAsia" w:ascii="宋体" w:eastAsia="宋体"/>
                <w:b/>
                <w:sz w:val="28"/>
              </w:rPr>
            </w:pPr>
            <w:r>
              <w:rPr>
                <w:rFonts w:hint="eastAsia" w:ascii="宋体" w:eastAsia="宋体"/>
                <w:b/>
                <w:sz w:val="28"/>
              </w:rPr>
              <w:t>服务领域</w:t>
            </w:r>
          </w:p>
        </w:tc>
        <w:tc>
          <w:tcPr>
            <w:tcW w:w="1860" w:type="dxa"/>
          </w:tcPr>
          <w:p>
            <w:pPr>
              <w:pStyle w:val="11"/>
              <w:spacing w:before="153"/>
              <w:ind w:left="628" w:right="618"/>
              <w:jc w:val="center"/>
              <w:rPr>
                <w:rFonts w:hint="eastAsia" w:ascii="宋体" w:eastAsia="宋体"/>
                <w:b/>
                <w:sz w:val="28"/>
              </w:rPr>
            </w:pPr>
            <w:r>
              <w:rPr>
                <w:rFonts w:hint="eastAsia" w:ascii="宋体" w:eastAsia="宋体"/>
                <w:b/>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242" w:type="dxa"/>
          </w:tcPr>
          <w:p>
            <w:pPr>
              <w:pStyle w:val="11"/>
              <w:rPr>
                <w:rFonts w:ascii="Times New Roman"/>
                <w:sz w:val="28"/>
              </w:rPr>
            </w:pPr>
          </w:p>
        </w:tc>
        <w:tc>
          <w:tcPr>
            <w:tcW w:w="1418" w:type="dxa"/>
          </w:tcPr>
          <w:p>
            <w:pPr>
              <w:pStyle w:val="11"/>
              <w:rPr>
                <w:rFonts w:ascii="Times New Roman"/>
                <w:sz w:val="28"/>
              </w:rPr>
            </w:pPr>
          </w:p>
        </w:tc>
        <w:tc>
          <w:tcPr>
            <w:tcW w:w="3685" w:type="dxa"/>
          </w:tcPr>
          <w:p>
            <w:pPr>
              <w:pStyle w:val="11"/>
              <w:rPr>
                <w:rFonts w:ascii="Times New Roman"/>
                <w:sz w:val="28"/>
              </w:rPr>
            </w:pPr>
          </w:p>
        </w:tc>
        <w:tc>
          <w:tcPr>
            <w:tcW w:w="1985" w:type="dxa"/>
          </w:tcPr>
          <w:p>
            <w:pPr>
              <w:pStyle w:val="11"/>
              <w:rPr>
                <w:rFonts w:ascii="Times New Roman"/>
                <w:sz w:val="28"/>
              </w:rPr>
            </w:pPr>
          </w:p>
        </w:tc>
        <w:tc>
          <w:tcPr>
            <w:tcW w:w="3810" w:type="dxa"/>
          </w:tcPr>
          <w:p>
            <w:pPr>
              <w:pStyle w:val="11"/>
              <w:rPr>
                <w:rFonts w:ascii="Times New Roman"/>
                <w:sz w:val="28"/>
              </w:rPr>
            </w:pPr>
          </w:p>
        </w:tc>
        <w:tc>
          <w:tcPr>
            <w:tcW w:w="186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242" w:type="dxa"/>
          </w:tcPr>
          <w:p>
            <w:pPr>
              <w:pStyle w:val="11"/>
              <w:rPr>
                <w:rFonts w:ascii="Times New Roman"/>
                <w:sz w:val="28"/>
              </w:rPr>
            </w:pPr>
          </w:p>
        </w:tc>
        <w:tc>
          <w:tcPr>
            <w:tcW w:w="1418" w:type="dxa"/>
          </w:tcPr>
          <w:p>
            <w:pPr>
              <w:pStyle w:val="11"/>
              <w:rPr>
                <w:rFonts w:ascii="Times New Roman"/>
                <w:sz w:val="28"/>
              </w:rPr>
            </w:pPr>
          </w:p>
        </w:tc>
        <w:tc>
          <w:tcPr>
            <w:tcW w:w="3685" w:type="dxa"/>
          </w:tcPr>
          <w:p>
            <w:pPr>
              <w:pStyle w:val="11"/>
              <w:rPr>
                <w:rFonts w:ascii="Times New Roman"/>
                <w:sz w:val="28"/>
              </w:rPr>
            </w:pPr>
          </w:p>
        </w:tc>
        <w:tc>
          <w:tcPr>
            <w:tcW w:w="1985" w:type="dxa"/>
          </w:tcPr>
          <w:p>
            <w:pPr>
              <w:pStyle w:val="11"/>
              <w:rPr>
                <w:rFonts w:ascii="Times New Roman"/>
                <w:sz w:val="28"/>
              </w:rPr>
            </w:pPr>
          </w:p>
        </w:tc>
        <w:tc>
          <w:tcPr>
            <w:tcW w:w="3810" w:type="dxa"/>
          </w:tcPr>
          <w:p>
            <w:pPr>
              <w:pStyle w:val="11"/>
              <w:rPr>
                <w:rFonts w:ascii="Times New Roman"/>
                <w:sz w:val="28"/>
              </w:rPr>
            </w:pPr>
          </w:p>
        </w:tc>
        <w:tc>
          <w:tcPr>
            <w:tcW w:w="186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242" w:type="dxa"/>
          </w:tcPr>
          <w:p>
            <w:pPr>
              <w:pStyle w:val="11"/>
              <w:rPr>
                <w:rFonts w:ascii="Times New Roman"/>
                <w:sz w:val="28"/>
              </w:rPr>
            </w:pPr>
          </w:p>
        </w:tc>
        <w:tc>
          <w:tcPr>
            <w:tcW w:w="1418" w:type="dxa"/>
          </w:tcPr>
          <w:p>
            <w:pPr>
              <w:pStyle w:val="11"/>
              <w:rPr>
                <w:rFonts w:ascii="Times New Roman"/>
                <w:sz w:val="28"/>
              </w:rPr>
            </w:pPr>
          </w:p>
        </w:tc>
        <w:tc>
          <w:tcPr>
            <w:tcW w:w="3685" w:type="dxa"/>
          </w:tcPr>
          <w:p>
            <w:pPr>
              <w:pStyle w:val="11"/>
              <w:rPr>
                <w:rFonts w:ascii="Times New Roman"/>
                <w:sz w:val="28"/>
              </w:rPr>
            </w:pPr>
          </w:p>
        </w:tc>
        <w:tc>
          <w:tcPr>
            <w:tcW w:w="1985" w:type="dxa"/>
          </w:tcPr>
          <w:p>
            <w:pPr>
              <w:pStyle w:val="11"/>
              <w:rPr>
                <w:rFonts w:ascii="Times New Roman"/>
                <w:sz w:val="28"/>
              </w:rPr>
            </w:pPr>
          </w:p>
        </w:tc>
        <w:tc>
          <w:tcPr>
            <w:tcW w:w="3810" w:type="dxa"/>
          </w:tcPr>
          <w:p>
            <w:pPr>
              <w:pStyle w:val="11"/>
              <w:rPr>
                <w:rFonts w:ascii="Times New Roman"/>
                <w:sz w:val="28"/>
              </w:rPr>
            </w:pPr>
          </w:p>
        </w:tc>
        <w:tc>
          <w:tcPr>
            <w:tcW w:w="186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242" w:type="dxa"/>
          </w:tcPr>
          <w:p>
            <w:pPr>
              <w:pStyle w:val="11"/>
              <w:rPr>
                <w:rFonts w:ascii="Times New Roman"/>
                <w:sz w:val="28"/>
              </w:rPr>
            </w:pPr>
          </w:p>
        </w:tc>
        <w:tc>
          <w:tcPr>
            <w:tcW w:w="1418" w:type="dxa"/>
          </w:tcPr>
          <w:p>
            <w:pPr>
              <w:pStyle w:val="11"/>
              <w:rPr>
                <w:rFonts w:ascii="Times New Roman"/>
                <w:sz w:val="28"/>
              </w:rPr>
            </w:pPr>
          </w:p>
        </w:tc>
        <w:tc>
          <w:tcPr>
            <w:tcW w:w="3685" w:type="dxa"/>
          </w:tcPr>
          <w:p>
            <w:pPr>
              <w:pStyle w:val="11"/>
              <w:rPr>
                <w:rFonts w:ascii="Times New Roman"/>
                <w:sz w:val="28"/>
              </w:rPr>
            </w:pPr>
          </w:p>
        </w:tc>
        <w:tc>
          <w:tcPr>
            <w:tcW w:w="1985" w:type="dxa"/>
          </w:tcPr>
          <w:p>
            <w:pPr>
              <w:pStyle w:val="11"/>
              <w:rPr>
                <w:rFonts w:ascii="Times New Roman"/>
                <w:sz w:val="28"/>
              </w:rPr>
            </w:pPr>
          </w:p>
        </w:tc>
        <w:tc>
          <w:tcPr>
            <w:tcW w:w="3810" w:type="dxa"/>
          </w:tcPr>
          <w:p>
            <w:pPr>
              <w:pStyle w:val="11"/>
              <w:rPr>
                <w:rFonts w:ascii="Times New Roman"/>
                <w:sz w:val="28"/>
              </w:rPr>
            </w:pPr>
          </w:p>
        </w:tc>
        <w:tc>
          <w:tcPr>
            <w:tcW w:w="1860" w:type="dxa"/>
          </w:tcPr>
          <w:p>
            <w:pPr>
              <w:pStyle w:val="11"/>
              <w:rPr>
                <w:rFonts w:ascii="Times New Roman"/>
                <w:sz w:val="28"/>
              </w:rPr>
            </w:pPr>
          </w:p>
        </w:tc>
      </w:tr>
    </w:tbl>
    <w:p>
      <w:pPr>
        <w:pStyle w:val="4"/>
        <w:rPr>
          <w:rFonts w:ascii="宋体"/>
          <w:sz w:val="20"/>
        </w:rPr>
      </w:pPr>
    </w:p>
    <w:p>
      <w:pPr>
        <w:pStyle w:val="4"/>
        <w:rPr>
          <w:rFonts w:ascii="宋体"/>
          <w:sz w:val="20"/>
        </w:rPr>
      </w:pPr>
    </w:p>
    <w:p>
      <w:pPr>
        <w:pStyle w:val="4"/>
        <w:rPr>
          <w:rFonts w:ascii="宋体"/>
          <w:sz w:val="19"/>
        </w:rPr>
      </w:pPr>
    </w:p>
    <w:p>
      <w:pPr>
        <w:spacing w:before="61"/>
        <w:ind w:left="240" w:right="0" w:firstLine="0"/>
        <w:jc w:val="left"/>
        <w:rPr>
          <w:sz w:val="28"/>
        </w:rPr>
      </w:pPr>
      <w:r>
        <w:rPr>
          <w:sz w:val="28"/>
        </w:rPr>
        <w:t>须附：1.与导师签订的辅导协议或聘书等相关材料；</w:t>
      </w:r>
    </w:p>
    <w:p>
      <w:pPr>
        <w:pStyle w:val="4"/>
        <w:spacing w:before="12"/>
        <w:rPr>
          <w:sz w:val="23"/>
        </w:rPr>
      </w:pPr>
    </w:p>
    <w:p>
      <w:pPr>
        <w:spacing w:before="0" w:line="444" w:lineRule="auto"/>
        <w:ind w:left="520" w:right="4675" w:firstLine="559"/>
        <w:jc w:val="left"/>
        <w:rPr>
          <w:sz w:val="28"/>
        </w:rPr>
      </w:pPr>
      <w:r>
        <w:rPr>
          <w:sz w:val="28"/>
        </w:rPr>
        <w:t>2</w:t>
      </w:r>
      <w:r>
        <w:rPr>
          <w:spacing w:val="-3"/>
          <w:sz w:val="28"/>
        </w:rPr>
        <w:t>.创业导师辅导企业相关图片、活动报道等材料</w:t>
      </w:r>
      <w:r>
        <w:rPr>
          <w:sz w:val="28"/>
        </w:rPr>
        <w:t>（</w:t>
      </w:r>
      <w:r>
        <w:rPr>
          <w:spacing w:val="-14"/>
          <w:sz w:val="28"/>
        </w:rPr>
        <w:t xml:space="preserve">总数不超过 </w:t>
      </w:r>
      <w:r>
        <w:rPr>
          <w:sz w:val="28"/>
        </w:rPr>
        <w:t>10</w:t>
      </w:r>
      <w:r>
        <w:rPr>
          <w:spacing w:val="-34"/>
          <w:sz w:val="28"/>
        </w:rPr>
        <w:t xml:space="preserve"> 个</w:t>
      </w:r>
      <w:r>
        <w:rPr>
          <w:spacing w:val="-142"/>
          <w:sz w:val="28"/>
        </w:rPr>
        <w:t>）</w:t>
      </w:r>
      <w:r>
        <w:rPr>
          <w:sz w:val="28"/>
        </w:rPr>
        <w:t>。</w:t>
      </w:r>
      <w:r>
        <w:rPr>
          <w:spacing w:val="-3"/>
          <w:sz w:val="28"/>
        </w:rPr>
        <w:t>注：创业导师定义参照《科技企业孵化器管理办法》第二章第六条。</w:t>
      </w:r>
    </w:p>
    <w:p>
      <w:pPr>
        <w:spacing w:after="0" w:line="444" w:lineRule="auto"/>
        <w:jc w:val="left"/>
        <w:rPr>
          <w:sz w:val="28"/>
        </w:rPr>
        <w:sectPr>
          <w:type w:val="continuous"/>
          <w:pgSz w:w="16840" w:h="11910" w:orient="landscape"/>
          <w:pgMar w:top="1600" w:right="1200" w:bottom="280" w:left="1200" w:header="720" w:footer="720" w:gutter="0"/>
          <w:pgNumType w:fmt="decimal"/>
          <w:cols w:space="720" w:num="1"/>
        </w:sectPr>
      </w:pPr>
    </w:p>
    <w:p>
      <w:pPr>
        <w:pStyle w:val="4"/>
        <w:rPr>
          <w:sz w:val="20"/>
        </w:rPr>
      </w:pPr>
    </w:p>
    <w:p>
      <w:pPr>
        <w:pStyle w:val="4"/>
        <w:rPr>
          <w:sz w:val="20"/>
        </w:rPr>
      </w:pPr>
    </w:p>
    <w:p>
      <w:pPr>
        <w:pStyle w:val="4"/>
        <w:rPr>
          <w:sz w:val="20"/>
        </w:rPr>
      </w:pPr>
    </w:p>
    <w:p>
      <w:pPr>
        <w:spacing w:after="0"/>
        <w:rPr>
          <w:sz w:val="20"/>
        </w:rPr>
        <w:sectPr>
          <w:pgSz w:w="16840" w:h="11910" w:orient="landscape"/>
          <w:pgMar w:top="1100" w:right="1200" w:bottom="1160" w:left="1200" w:header="0" w:footer="970" w:gutter="0"/>
          <w:pgNumType w:fmt="decimal"/>
          <w:cols w:space="720" w:num="1"/>
        </w:sectPr>
      </w:pPr>
    </w:p>
    <w:p>
      <w:pPr>
        <w:pStyle w:val="4"/>
        <w:spacing w:before="55"/>
        <w:ind w:left="240"/>
        <w:rPr>
          <w:rFonts w:hint="eastAsia" w:ascii="黑体" w:eastAsia="黑体"/>
        </w:rPr>
      </w:pPr>
      <w:r>
        <w:rPr>
          <w:rFonts w:hint="eastAsia" w:ascii="黑体" w:eastAsia="黑体"/>
          <w:spacing w:val="-27"/>
        </w:rPr>
        <w:t xml:space="preserve">附件 </w:t>
      </w:r>
      <w:r>
        <w:rPr>
          <w:rFonts w:hint="eastAsia" w:ascii="黑体" w:eastAsia="黑体"/>
        </w:rPr>
        <w:t>2-6</w:t>
      </w:r>
    </w:p>
    <w:p>
      <w:pPr>
        <w:pStyle w:val="4"/>
        <w:spacing w:before="3"/>
        <w:rPr>
          <w:rFonts w:ascii="黑体"/>
          <w:sz w:val="49"/>
        </w:rPr>
      </w:pPr>
      <w:r>
        <w:br w:type="column"/>
      </w:r>
    </w:p>
    <w:p>
      <w:pPr>
        <w:pStyle w:val="2"/>
        <w:ind w:left="221" w:right="5218"/>
        <w:jc w:val="center"/>
      </w:pPr>
      <w:r>
        <w:t>专业技术服务情况表</w:t>
      </w:r>
    </w:p>
    <w:p>
      <w:pPr>
        <w:pStyle w:val="3"/>
        <w:spacing w:before="159"/>
        <w:ind w:right="5218"/>
        <w:jc w:val="center"/>
      </w:pPr>
      <w:r>
        <w:t>（专业孵化器必填）</w:t>
      </w:r>
    </w:p>
    <w:p>
      <w:pPr>
        <w:spacing w:after="0"/>
        <w:jc w:val="center"/>
        <w:sectPr>
          <w:type w:val="continuous"/>
          <w:pgSz w:w="16840" w:h="11910" w:orient="landscape"/>
          <w:pgMar w:top="1600" w:right="1200" w:bottom="280" w:left="1200" w:header="720" w:footer="720" w:gutter="0"/>
          <w:pgNumType w:fmt="decimal"/>
          <w:cols w:equalWidth="0" w:num="2">
            <w:col w:w="1482" w:space="3518"/>
            <w:col w:w="9440"/>
          </w:cols>
        </w:sectPr>
      </w:pPr>
    </w:p>
    <w:p>
      <w:pPr>
        <w:pStyle w:val="4"/>
        <w:spacing w:before="3"/>
        <w:rPr>
          <w:b/>
          <w:sz w:val="2"/>
        </w:rPr>
      </w:pPr>
    </w:p>
    <w:tbl>
      <w:tblPr>
        <w:tblStyle w:val="7"/>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1"/>
        <w:gridCol w:w="3888"/>
        <w:gridCol w:w="2978"/>
        <w:gridCol w:w="3157"/>
        <w:gridCol w:w="2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051" w:type="dxa"/>
          </w:tcPr>
          <w:p>
            <w:pPr>
              <w:pStyle w:val="11"/>
              <w:spacing w:before="2"/>
              <w:rPr>
                <w:b/>
                <w:sz w:val="20"/>
              </w:rPr>
            </w:pPr>
          </w:p>
          <w:p>
            <w:pPr>
              <w:pStyle w:val="11"/>
              <w:ind w:left="243"/>
              <w:rPr>
                <w:rFonts w:hint="eastAsia" w:ascii="宋体" w:eastAsia="宋体"/>
                <w:b/>
                <w:sz w:val="28"/>
              </w:rPr>
            </w:pPr>
            <w:r>
              <w:rPr>
                <w:rFonts w:hint="eastAsia" w:ascii="宋体" w:eastAsia="宋体"/>
                <w:b/>
                <w:sz w:val="28"/>
              </w:rPr>
              <w:t>序号</w:t>
            </w:r>
          </w:p>
        </w:tc>
        <w:tc>
          <w:tcPr>
            <w:tcW w:w="3888" w:type="dxa"/>
          </w:tcPr>
          <w:p>
            <w:pPr>
              <w:pStyle w:val="11"/>
              <w:spacing w:before="2"/>
              <w:rPr>
                <w:b/>
                <w:sz w:val="20"/>
              </w:rPr>
            </w:pPr>
          </w:p>
          <w:p>
            <w:pPr>
              <w:pStyle w:val="11"/>
              <w:ind w:left="819"/>
              <w:rPr>
                <w:rFonts w:hint="eastAsia" w:ascii="宋体" w:eastAsia="宋体"/>
                <w:b/>
                <w:sz w:val="28"/>
              </w:rPr>
            </w:pPr>
            <w:r>
              <w:rPr>
                <w:rFonts w:hint="eastAsia" w:ascii="宋体" w:eastAsia="宋体"/>
                <w:b/>
                <w:sz w:val="28"/>
              </w:rPr>
              <w:t>公共服务平台名称</w:t>
            </w:r>
          </w:p>
        </w:tc>
        <w:tc>
          <w:tcPr>
            <w:tcW w:w="2978" w:type="dxa"/>
          </w:tcPr>
          <w:p>
            <w:pPr>
              <w:pStyle w:val="11"/>
              <w:spacing w:before="2"/>
              <w:rPr>
                <w:b/>
                <w:sz w:val="20"/>
              </w:rPr>
            </w:pPr>
          </w:p>
          <w:p>
            <w:pPr>
              <w:pStyle w:val="11"/>
              <w:ind w:left="106"/>
              <w:rPr>
                <w:rFonts w:hint="eastAsia" w:ascii="宋体" w:eastAsia="宋体"/>
                <w:b/>
                <w:sz w:val="28"/>
              </w:rPr>
            </w:pPr>
            <w:r>
              <w:rPr>
                <w:rFonts w:hint="eastAsia" w:ascii="宋体" w:eastAsia="宋体"/>
                <w:b/>
                <w:sz w:val="28"/>
              </w:rPr>
              <w:t>建设投资金额（万元）</w:t>
            </w:r>
          </w:p>
        </w:tc>
        <w:tc>
          <w:tcPr>
            <w:tcW w:w="3157" w:type="dxa"/>
          </w:tcPr>
          <w:p>
            <w:pPr>
              <w:pStyle w:val="11"/>
              <w:spacing w:before="2"/>
              <w:rPr>
                <w:b/>
                <w:sz w:val="20"/>
              </w:rPr>
            </w:pPr>
          </w:p>
          <w:p>
            <w:pPr>
              <w:pStyle w:val="11"/>
              <w:ind w:left="313"/>
              <w:rPr>
                <w:rFonts w:hint="eastAsia" w:ascii="宋体" w:eastAsia="宋体"/>
                <w:b/>
                <w:sz w:val="28"/>
              </w:rPr>
            </w:pPr>
            <w:r>
              <w:rPr>
                <w:rFonts w:hint="eastAsia" w:ascii="宋体" w:eastAsia="宋体"/>
                <w:b/>
                <w:sz w:val="28"/>
              </w:rPr>
              <w:t>投入运营时间(年月)</w:t>
            </w:r>
          </w:p>
        </w:tc>
        <w:tc>
          <w:tcPr>
            <w:tcW w:w="2703" w:type="dxa"/>
          </w:tcPr>
          <w:p>
            <w:pPr>
              <w:pStyle w:val="11"/>
              <w:spacing w:before="2"/>
              <w:rPr>
                <w:b/>
                <w:sz w:val="20"/>
              </w:rPr>
            </w:pPr>
          </w:p>
          <w:p>
            <w:pPr>
              <w:pStyle w:val="11"/>
              <w:ind w:left="787"/>
              <w:rPr>
                <w:rFonts w:hint="eastAsia" w:ascii="宋体" w:eastAsia="宋体"/>
                <w:b/>
                <w:sz w:val="28"/>
              </w:rPr>
            </w:pPr>
            <w:r>
              <w:rPr>
                <w:rFonts w:hint="eastAsia" w:ascii="宋体" w:eastAsia="宋体"/>
                <w:b/>
                <w:sz w:val="28"/>
              </w:rPr>
              <w:t>服务领域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051" w:type="dxa"/>
          </w:tcPr>
          <w:p>
            <w:pPr>
              <w:pStyle w:val="11"/>
              <w:rPr>
                <w:rFonts w:ascii="Times New Roman"/>
                <w:sz w:val="28"/>
              </w:rPr>
            </w:pPr>
          </w:p>
        </w:tc>
        <w:tc>
          <w:tcPr>
            <w:tcW w:w="3888" w:type="dxa"/>
          </w:tcPr>
          <w:p>
            <w:pPr>
              <w:pStyle w:val="11"/>
              <w:rPr>
                <w:rFonts w:ascii="Times New Roman"/>
                <w:sz w:val="28"/>
              </w:rPr>
            </w:pPr>
          </w:p>
        </w:tc>
        <w:tc>
          <w:tcPr>
            <w:tcW w:w="2978" w:type="dxa"/>
          </w:tcPr>
          <w:p>
            <w:pPr>
              <w:pStyle w:val="11"/>
              <w:rPr>
                <w:rFonts w:ascii="Times New Roman"/>
                <w:sz w:val="28"/>
              </w:rPr>
            </w:pPr>
          </w:p>
        </w:tc>
        <w:tc>
          <w:tcPr>
            <w:tcW w:w="3157" w:type="dxa"/>
          </w:tcPr>
          <w:p>
            <w:pPr>
              <w:pStyle w:val="11"/>
              <w:rPr>
                <w:rFonts w:ascii="Times New Roman"/>
                <w:sz w:val="28"/>
              </w:rPr>
            </w:pPr>
          </w:p>
        </w:tc>
        <w:tc>
          <w:tcPr>
            <w:tcW w:w="270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1051" w:type="dxa"/>
          </w:tcPr>
          <w:p>
            <w:pPr>
              <w:pStyle w:val="11"/>
              <w:rPr>
                <w:rFonts w:ascii="Times New Roman"/>
                <w:sz w:val="28"/>
              </w:rPr>
            </w:pPr>
          </w:p>
        </w:tc>
        <w:tc>
          <w:tcPr>
            <w:tcW w:w="3888" w:type="dxa"/>
          </w:tcPr>
          <w:p>
            <w:pPr>
              <w:pStyle w:val="11"/>
              <w:rPr>
                <w:rFonts w:ascii="Times New Roman"/>
                <w:sz w:val="28"/>
              </w:rPr>
            </w:pPr>
          </w:p>
        </w:tc>
        <w:tc>
          <w:tcPr>
            <w:tcW w:w="2978" w:type="dxa"/>
          </w:tcPr>
          <w:p>
            <w:pPr>
              <w:pStyle w:val="11"/>
              <w:rPr>
                <w:rFonts w:ascii="Times New Roman"/>
                <w:sz w:val="28"/>
              </w:rPr>
            </w:pPr>
          </w:p>
        </w:tc>
        <w:tc>
          <w:tcPr>
            <w:tcW w:w="3157" w:type="dxa"/>
          </w:tcPr>
          <w:p>
            <w:pPr>
              <w:pStyle w:val="11"/>
              <w:rPr>
                <w:rFonts w:ascii="Times New Roman"/>
                <w:sz w:val="28"/>
              </w:rPr>
            </w:pPr>
          </w:p>
        </w:tc>
        <w:tc>
          <w:tcPr>
            <w:tcW w:w="270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051" w:type="dxa"/>
          </w:tcPr>
          <w:p>
            <w:pPr>
              <w:pStyle w:val="11"/>
              <w:rPr>
                <w:rFonts w:ascii="Times New Roman"/>
                <w:sz w:val="28"/>
              </w:rPr>
            </w:pPr>
          </w:p>
        </w:tc>
        <w:tc>
          <w:tcPr>
            <w:tcW w:w="3888" w:type="dxa"/>
          </w:tcPr>
          <w:p>
            <w:pPr>
              <w:pStyle w:val="11"/>
              <w:rPr>
                <w:rFonts w:ascii="Times New Roman"/>
                <w:sz w:val="28"/>
              </w:rPr>
            </w:pPr>
          </w:p>
        </w:tc>
        <w:tc>
          <w:tcPr>
            <w:tcW w:w="2978" w:type="dxa"/>
          </w:tcPr>
          <w:p>
            <w:pPr>
              <w:pStyle w:val="11"/>
              <w:rPr>
                <w:rFonts w:ascii="Times New Roman"/>
                <w:sz w:val="28"/>
              </w:rPr>
            </w:pPr>
          </w:p>
        </w:tc>
        <w:tc>
          <w:tcPr>
            <w:tcW w:w="3157" w:type="dxa"/>
          </w:tcPr>
          <w:p>
            <w:pPr>
              <w:pStyle w:val="11"/>
              <w:rPr>
                <w:rFonts w:ascii="Times New Roman"/>
                <w:sz w:val="28"/>
              </w:rPr>
            </w:pPr>
          </w:p>
        </w:tc>
        <w:tc>
          <w:tcPr>
            <w:tcW w:w="2703" w:type="dxa"/>
          </w:tcPr>
          <w:p>
            <w:pPr>
              <w:pStyle w:val="11"/>
              <w:rPr>
                <w:rFonts w:ascii="Times New Roman"/>
                <w:sz w:val="28"/>
              </w:rPr>
            </w:pPr>
          </w:p>
        </w:tc>
      </w:tr>
    </w:tbl>
    <w:p>
      <w:pPr>
        <w:pStyle w:val="4"/>
        <w:rPr>
          <w:b/>
          <w:sz w:val="20"/>
        </w:rPr>
      </w:pPr>
    </w:p>
    <w:p>
      <w:pPr>
        <w:pStyle w:val="4"/>
        <w:rPr>
          <w:b/>
          <w:sz w:val="20"/>
        </w:rPr>
      </w:pPr>
    </w:p>
    <w:p>
      <w:pPr>
        <w:pStyle w:val="4"/>
        <w:spacing w:before="11"/>
        <w:rPr>
          <w:b/>
          <w:sz w:val="18"/>
        </w:rPr>
      </w:pPr>
    </w:p>
    <w:p>
      <w:pPr>
        <w:spacing w:before="62"/>
        <w:ind w:left="240" w:right="0" w:firstLine="0"/>
        <w:jc w:val="left"/>
        <w:rPr>
          <w:sz w:val="28"/>
        </w:rPr>
      </w:pPr>
      <w:r>
        <w:rPr>
          <w:sz w:val="28"/>
        </w:rPr>
        <w:t>须附：公共服务平台主要仪器设备清单及用途。</w:t>
      </w:r>
    </w:p>
    <w:p>
      <w:pPr>
        <w:pStyle w:val="4"/>
        <w:spacing w:before="11"/>
        <w:rPr>
          <w:sz w:val="23"/>
        </w:rPr>
      </w:pPr>
    </w:p>
    <w:p>
      <w:pPr>
        <w:spacing w:before="0"/>
        <w:ind w:left="520" w:right="0" w:firstLine="0"/>
        <w:jc w:val="left"/>
        <w:rPr>
          <w:sz w:val="28"/>
        </w:rPr>
      </w:pPr>
      <w:r>
        <w:rPr>
          <w:sz w:val="28"/>
        </w:rPr>
        <w:t>注：专业技术服务的定义参照《科技企业孵化器管理办法》第二章第七条。</w:t>
      </w:r>
    </w:p>
    <w:p>
      <w:pPr>
        <w:spacing w:after="0"/>
        <w:jc w:val="left"/>
        <w:rPr>
          <w:sz w:val="28"/>
        </w:rPr>
        <w:sectPr>
          <w:type w:val="continuous"/>
          <w:pgSz w:w="16840" w:h="11910" w:orient="landscape"/>
          <w:pgMar w:top="1600" w:right="1200" w:bottom="280" w:left="1200" w:header="720" w:footer="720" w:gutter="0"/>
          <w:pgNumType w:fmt="decimal"/>
          <w:cols w:space="720" w:num="1"/>
        </w:sectPr>
      </w:pPr>
    </w:p>
    <w:p>
      <w:pPr>
        <w:pStyle w:val="4"/>
        <w:rPr>
          <w:sz w:val="20"/>
        </w:rPr>
      </w:pPr>
    </w:p>
    <w:p>
      <w:pPr>
        <w:pStyle w:val="4"/>
        <w:rPr>
          <w:sz w:val="20"/>
        </w:rPr>
      </w:pPr>
    </w:p>
    <w:p>
      <w:pPr>
        <w:pStyle w:val="4"/>
        <w:rPr>
          <w:sz w:val="20"/>
        </w:rPr>
      </w:pPr>
    </w:p>
    <w:p>
      <w:pPr>
        <w:spacing w:after="0"/>
        <w:rPr>
          <w:sz w:val="20"/>
        </w:rPr>
        <w:sectPr>
          <w:pgSz w:w="16840" w:h="11910" w:orient="landscape"/>
          <w:pgMar w:top="1100" w:right="1200" w:bottom="1160" w:left="1200" w:header="0" w:footer="970" w:gutter="0"/>
          <w:pgNumType w:fmt="decimal"/>
          <w:cols w:space="720" w:num="1"/>
        </w:sectPr>
      </w:pPr>
    </w:p>
    <w:p>
      <w:pPr>
        <w:pStyle w:val="4"/>
        <w:spacing w:before="55"/>
        <w:ind w:left="240"/>
        <w:rPr>
          <w:rFonts w:hint="eastAsia" w:ascii="黑体" w:eastAsia="黑体"/>
        </w:rPr>
      </w:pPr>
      <w:r>
        <w:rPr>
          <w:rFonts w:hint="eastAsia" w:ascii="黑体" w:eastAsia="黑体"/>
          <w:spacing w:val="-27"/>
        </w:rPr>
        <w:t xml:space="preserve">附件 </w:t>
      </w:r>
      <w:r>
        <w:rPr>
          <w:rFonts w:hint="eastAsia" w:ascii="黑体" w:eastAsia="黑体"/>
        </w:rPr>
        <w:t>2-7</w:t>
      </w:r>
    </w:p>
    <w:p>
      <w:pPr>
        <w:pStyle w:val="4"/>
        <w:spacing w:before="7"/>
        <w:rPr>
          <w:rFonts w:ascii="黑体"/>
          <w:sz w:val="47"/>
        </w:rPr>
      </w:pPr>
      <w:r>
        <w:br w:type="column"/>
      </w:r>
    </w:p>
    <w:p>
      <w:pPr>
        <w:pStyle w:val="2"/>
      </w:pPr>
      <w:r>
        <w:t>在孵企业情况汇总表</w:t>
      </w:r>
    </w:p>
    <w:p>
      <w:pPr>
        <w:spacing w:after="0"/>
        <w:sectPr>
          <w:type w:val="continuous"/>
          <w:pgSz w:w="16840" w:h="11910" w:orient="landscape"/>
          <w:pgMar w:top="1600" w:right="1200" w:bottom="280" w:left="1200" w:header="720" w:footer="720" w:gutter="0"/>
          <w:pgNumType w:fmt="decimal"/>
          <w:cols w:equalWidth="0" w:num="2">
            <w:col w:w="1482" w:space="3518"/>
            <w:col w:w="9440"/>
          </w:cols>
        </w:sectPr>
      </w:pPr>
    </w:p>
    <w:p>
      <w:pPr>
        <w:pStyle w:val="4"/>
        <w:spacing w:before="12"/>
        <w:rPr>
          <w:rFonts w:ascii="宋体"/>
          <w:sz w:val="6"/>
        </w:rPr>
      </w:pPr>
    </w:p>
    <w:tbl>
      <w:tblPr>
        <w:tblStyle w:val="7"/>
        <w:tblW w:w="0" w:type="auto"/>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4"/>
        <w:gridCol w:w="1420"/>
        <w:gridCol w:w="1095"/>
        <w:gridCol w:w="1846"/>
        <w:gridCol w:w="1108"/>
        <w:gridCol w:w="1073"/>
        <w:gridCol w:w="958"/>
        <w:gridCol w:w="1096"/>
        <w:gridCol w:w="1038"/>
        <w:gridCol w:w="1685"/>
        <w:gridCol w:w="646"/>
        <w:gridCol w:w="888"/>
        <w:gridCol w:w="7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28" w:hRule="atLeast"/>
        </w:trPr>
        <w:tc>
          <w:tcPr>
            <w:tcW w:w="534" w:type="dxa"/>
            <w:tcBorders>
              <w:bottom w:val="single" w:color="000000" w:sz="4" w:space="0"/>
              <w:right w:val="single" w:color="000000" w:sz="4" w:space="0"/>
            </w:tcBorders>
          </w:tcPr>
          <w:p>
            <w:pPr>
              <w:pStyle w:val="11"/>
              <w:spacing w:before="5"/>
              <w:rPr>
                <w:rFonts w:ascii="宋体"/>
                <w:sz w:val="28"/>
              </w:rPr>
            </w:pPr>
          </w:p>
          <w:p>
            <w:pPr>
              <w:pStyle w:val="11"/>
              <w:spacing w:line="295" w:lineRule="auto"/>
              <w:ind w:left="160" w:right="142"/>
              <w:rPr>
                <w:rFonts w:hint="eastAsia" w:ascii="宋体" w:eastAsia="宋体"/>
                <w:b/>
                <w:sz w:val="21"/>
              </w:rPr>
            </w:pPr>
            <w:r>
              <w:rPr>
                <w:rFonts w:hint="eastAsia" w:ascii="宋体" w:eastAsia="宋体"/>
                <w:b/>
                <w:sz w:val="21"/>
              </w:rPr>
              <w:t>序号</w:t>
            </w:r>
          </w:p>
        </w:tc>
        <w:tc>
          <w:tcPr>
            <w:tcW w:w="1420" w:type="dxa"/>
            <w:tcBorders>
              <w:left w:val="single" w:color="000000" w:sz="4" w:space="0"/>
              <w:bottom w:val="single" w:color="000000" w:sz="4" w:space="0"/>
              <w:right w:val="single" w:color="000000" w:sz="4" w:space="0"/>
            </w:tcBorders>
          </w:tcPr>
          <w:p>
            <w:pPr>
              <w:pStyle w:val="11"/>
              <w:rPr>
                <w:rFonts w:ascii="宋体"/>
                <w:sz w:val="20"/>
              </w:rPr>
            </w:pPr>
          </w:p>
          <w:p>
            <w:pPr>
              <w:pStyle w:val="11"/>
              <w:spacing w:before="4"/>
              <w:rPr>
                <w:rFonts w:ascii="宋体"/>
                <w:sz w:val="21"/>
              </w:rPr>
            </w:pPr>
          </w:p>
          <w:p>
            <w:pPr>
              <w:pStyle w:val="11"/>
              <w:ind w:left="298"/>
              <w:rPr>
                <w:rFonts w:hint="eastAsia" w:ascii="宋体" w:eastAsia="宋体"/>
                <w:b/>
                <w:sz w:val="21"/>
              </w:rPr>
            </w:pPr>
            <w:r>
              <w:rPr>
                <w:rFonts w:hint="eastAsia" w:ascii="宋体" w:eastAsia="宋体"/>
                <w:b/>
                <w:sz w:val="21"/>
              </w:rPr>
              <w:t>企业名称</w:t>
            </w:r>
          </w:p>
        </w:tc>
        <w:tc>
          <w:tcPr>
            <w:tcW w:w="1095" w:type="dxa"/>
            <w:tcBorders>
              <w:left w:val="single" w:color="000000" w:sz="4" w:space="0"/>
              <w:bottom w:val="single" w:color="000000" w:sz="4" w:space="0"/>
              <w:right w:val="single" w:color="000000" w:sz="4" w:space="0"/>
            </w:tcBorders>
          </w:tcPr>
          <w:p>
            <w:pPr>
              <w:pStyle w:val="11"/>
              <w:rPr>
                <w:rFonts w:ascii="宋体"/>
                <w:sz w:val="20"/>
              </w:rPr>
            </w:pPr>
          </w:p>
          <w:p>
            <w:pPr>
              <w:pStyle w:val="11"/>
              <w:spacing w:before="4"/>
              <w:rPr>
                <w:rFonts w:ascii="宋体"/>
                <w:sz w:val="21"/>
              </w:rPr>
            </w:pPr>
          </w:p>
          <w:p>
            <w:pPr>
              <w:pStyle w:val="11"/>
              <w:ind w:left="136"/>
              <w:rPr>
                <w:rFonts w:hint="eastAsia" w:ascii="宋体" w:eastAsia="宋体"/>
                <w:b/>
                <w:sz w:val="21"/>
              </w:rPr>
            </w:pPr>
            <w:r>
              <w:rPr>
                <w:rFonts w:hint="eastAsia" w:ascii="宋体" w:eastAsia="宋体"/>
                <w:b/>
                <w:sz w:val="21"/>
              </w:rPr>
              <w:t>注册时间</w:t>
            </w:r>
          </w:p>
        </w:tc>
        <w:tc>
          <w:tcPr>
            <w:tcW w:w="1846" w:type="dxa"/>
            <w:tcBorders>
              <w:left w:val="single" w:color="000000" w:sz="4" w:space="0"/>
              <w:bottom w:val="single" w:color="000000" w:sz="4" w:space="0"/>
              <w:right w:val="single" w:color="000000" w:sz="4" w:space="0"/>
            </w:tcBorders>
          </w:tcPr>
          <w:p>
            <w:pPr>
              <w:pStyle w:val="11"/>
              <w:spacing w:before="5"/>
              <w:rPr>
                <w:rFonts w:ascii="宋体"/>
                <w:sz w:val="28"/>
              </w:rPr>
            </w:pPr>
          </w:p>
          <w:p>
            <w:pPr>
              <w:pStyle w:val="11"/>
              <w:spacing w:line="295" w:lineRule="auto"/>
              <w:ind w:left="826" w:right="162" w:hanging="629"/>
              <w:rPr>
                <w:rFonts w:hint="eastAsia" w:ascii="宋体" w:eastAsia="宋体"/>
                <w:b/>
                <w:sz w:val="21"/>
              </w:rPr>
            </w:pPr>
            <w:r>
              <w:rPr>
                <w:rFonts w:hint="eastAsia" w:ascii="宋体" w:eastAsia="宋体"/>
                <w:b/>
                <w:sz w:val="21"/>
              </w:rPr>
              <w:t>统一社会信用代码</w:t>
            </w:r>
          </w:p>
        </w:tc>
        <w:tc>
          <w:tcPr>
            <w:tcW w:w="1108" w:type="dxa"/>
            <w:tcBorders>
              <w:left w:val="single" w:color="000000" w:sz="4" w:space="0"/>
              <w:bottom w:val="single" w:color="000000" w:sz="4" w:space="0"/>
              <w:right w:val="single" w:color="000000" w:sz="4" w:space="0"/>
            </w:tcBorders>
          </w:tcPr>
          <w:p>
            <w:pPr>
              <w:pStyle w:val="11"/>
              <w:rPr>
                <w:rFonts w:ascii="宋体"/>
                <w:sz w:val="20"/>
              </w:rPr>
            </w:pPr>
          </w:p>
          <w:p>
            <w:pPr>
              <w:pStyle w:val="11"/>
              <w:spacing w:before="4"/>
              <w:rPr>
                <w:rFonts w:ascii="宋体"/>
                <w:sz w:val="21"/>
              </w:rPr>
            </w:pPr>
          </w:p>
          <w:p>
            <w:pPr>
              <w:pStyle w:val="11"/>
              <w:ind w:left="142"/>
              <w:rPr>
                <w:rFonts w:hint="eastAsia" w:ascii="宋体" w:eastAsia="宋体"/>
                <w:b/>
                <w:sz w:val="21"/>
              </w:rPr>
            </w:pPr>
            <w:r>
              <w:rPr>
                <w:rFonts w:hint="eastAsia" w:ascii="宋体" w:eastAsia="宋体"/>
                <w:b/>
                <w:sz w:val="21"/>
              </w:rPr>
              <w:t>入驻时间</w:t>
            </w:r>
          </w:p>
        </w:tc>
        <w:tc>
          <w:tcPr>
            <w:tcW w:w="1073" w:type="dxa"/>
            <w:tcBorders>
              <w:left w:val="single" w:color="000000" w:sz="4" w:space="0"/>
              <w:bottom w:val="single" w:color="000000" w:sz="4" w:space="0"/>
              <w:right w:val="single" w:color="000000" w:sz="4" w:space="0"/>
            </w:tcBorders>
          </w:tcPr>
          <w:p>
            <w:pPr>
              <w:pStyle w:val="11"/>
              <w:spacing w:before="5"/>
              <w:rPr>
                <w:rFonts w:ascii="宋体"/>
                <w:sz w:val="28"/>
              </w:rPr>
            </w:pPr>
          </w:p>
          <w:p>
            <w:pPr>
              <w:pStyle w:val="11"/>
              <w:ind w:left="126"/>
              <w:rPr>
                <w:rFonts w:hint="eastAsia" w:ascii="宋体" w:eastAsia="宋体"/>
                <w:b/>
                <w:sz w:val="21"/>
              </w:rPr>
            </w:pPr>
            <w:r>
              <w:rPr>
                <w:rFonts w:hint="eastAsia" w:ascii="宋体" w:eastAsia="宋体"/>
                <w:b/>
                <w:w w:val="95"/>
                <w:sz w:val="21"/>
              </w:rPr>
              <w:t>注册资金</w:t>
            </w:r>
          </w:p>
          <w:p>
            <w:pPr>
              <w:pStyle w:val="11"/>
              <w:spacing w:before="62"/>
              <w:ind w:left="126"/>
              <w:rPr>
                <w:rFonts w:hint="eastAsia" w:ascii="宋体" w:eastAsia="宋体"/>
                <w:b/>
                <w:sz w:val="21"/>
              </w:rPr>
            </w:pPr>
            <w:r>
              <w:rPr>
                <w:rFonts w:hint="eastAsia" w:ascii="宋体" w:eastAsia="宋体"/>
                <w:b/>
                <w:w w:val="95"/>
                <w:sz w:val="21"/>
              </w:rPr>
              <w:t>（万元）</w:t>
            </w:r>
          </w:p>
        </w:tc>
        <w:tc>
          <w:tcPr>
            <w:tcW w:w="958" w:type="dxa"/>
            <w:tcBorders>
              <w:left w:val="single" w:color="000000" w:sz="4" w:space="0"/>
              <w:bottom w:val="single" w:color="000000" w:sz="4" w:space="0"/>
              <w:right w:val="single" w:color="000000" w:sz="4" w:space="0"/>
            </w:tcBorders>
          </w:tcPr>
          <w:p>
            <w:pPr>
              <w:pStyle w:val="11"/>
              <w:spacing w:before="5"/>
              <w:rPr>
                <w:rFonts w:ascii="宋体"/>
                <w:sz w:val="28"/>
              </w:rPr>
            </w:pPr>
          </w:p>
          <w:p>
            <w:pPr>
              <w:pStyle w:val="11"/>
              <w:spacing w:line="295" w:lineRule="auto"/>
              <w:ind w:left="383" w:right="140" w:hanging="209"/>
              <w:rPr>
                <w:rFonts w:hint="eastAsia" w:ascii="宋体" w:eastAsia="宋体"/>
                <w:b/>
                <w:sz w:val="21"/>
              </w:rPr>
            </w:pPr>
            <w:r>
              <w:rPr>
                <w:rFonts w:hint="eastAsia" w:ascii="宋体" w:eastAsia="宋体"/>
                <w:b/>
                <w:sz w:val="21"/>
              </w:rPr>
              <w:t>技术领域</w:t>
            </w:r>
          </w:p>
        </w:tc>
        <w:tc>
          <w:tcPr>
            <w:tcW w:w="1096" w:type="dxa"/>
            <w:tcBorders>
              <w:left w:val="single" w:color="000000" w:sz="4" w:space="0"/>
              <w:bottom w:val="single" w:color="000000" w:sz="4" w:space="0"/>
              <w:right w:val="single" w:color="000000" w:sz="4" w:space="0"/>
            </w:tcBorders>
          </w:tcPr>
          <w:p>
            <w:pPr>
              <w:pStyle w:val="11"/>
              <w:spacing w:before="6"/>
              <w:rPr>
                <w:rFonts w:ascii="宋体"/>
                <w:sz w:val="15"/>
              </w:rPr>
            </w:pPr>
          </w:p>
          <w:p>
            <w:pPr>
              <w:pStyle w:val="11"/>
              <w:ind w:left="117" w:right="85"/>
              <w:jc w:val="center"/>
              <w:rPr>
                <w:rFonts w:hint="eastAsia" w:ascii="宋体" w:eastAsia="宋体"/>
                <w:b/>
                <w:sz w:val="21"/>
              </w:rPr>
            </w:pPr>
            <w:r>
              <w:rPr>
                <w:rFonts w:hint="eastAsia" w:ascii="宋体" w:eastAsia="宋体"/>
                <w:b/>
                <w:sz w:val="21"/>
              </w:rPr>
              <w:t>孵化场地</w:t>
            </w:r>
          </w:p>
          <w:p>
            <w:pPr>
              <w:pStyle w:val="11"/>
              <w:spacing w:before="62" w:line="295" w:lineRule="auto"/>
              <w:ind w:left="243" w:right="209"/>
              <w:jc w:val="center"/>
              <w:rPr>
                <w:rFonts w:hint="eastAsia" w:ascii="宋体" w:eastAsia="宋体"/>
                <w:b/>
                <w:sz w:val="21"/>
              </w:rPr>
            </w:pPr>
            <w:r>
              <w:rPr>
                <w:rFonts w:hint="eastAsia" w:ascii="宋体" w:eastAsia="宋体"/>
                <w:b/>
                <w:sz w:val="21"/>
              </w:rPr>
              <w:t>（平方米）</w:t>
            </w:r>
          </w:p>
        </w:tc>
        <w:tc>
          <w:tcPr>
            <w:tcW w:w="1038" w:type="dxa"/>
            <w:tcBorders>
              <w:left w:val="single" w:color="000000" w:sz="4" w:space="0"/>
              <w:bottom w:val="single" w:color="000000" w:sz="4" w:space="0"/>
              <w:right w:val="single" w:color="000000" w:sz="4" w:space="0"/>
            </w:tcBorders>
          </w:tcPr>
          <w:p>
            <w:pPr>
              <w:pStyle w:val="11"/>
              <w:spacing w:before="32" w:line="295" w:lineRule="auto"/>
              <w:ind w:left="213" w:right="181"/>
              <w:jc w:val="center"/>
              <w:rPr>
                <w:rFonts w:hint="eastAsia" w:ascii="宋体" w:eastAsia="宋体"/>
                <w:b/>
                <w:sz w:val="21"/>
              </w:rPr>
            </w:pPr>
            <w:r>
              <w:rPr>
                <w:rFonts w:hint="eastAsia" w:ascii="宋体" w:eastAsia="宋体"/>
                <w:b/>
                <w:sz w:val="21"/>
              </w:rPr>
              <w:t>上年度营业收入</w:t>
            </w:r>
          </w:p>
          <w:p>
            <w:pPr>
              <w:pStyle w:val="11"/>
              <w:spacing w:before="3"/>
              <w:ind w:left="97" w:right="47"/>
              <w:jc w:val="center"/>
              <w:rPr>
                <w:rFonts w:hint="eastAsia" w:ascii="宋体" w:eastAsia="宋体"/>
                <w:b/>
                <w:sz w:val="21"/>
              </w:rPr>
            </w:pPr>
            <w:r>
              <w:rPr>
                <w:rFonts w:hint="eastAsia" w:ascii="宋体" w:eastAsia="宋体"/>
                <w:b/>
                <w:sz w:val="21"/>
              </w:rPr>
              <w:t>（万元）</w:t>
            </w:r>
          </w:p>
        </w:tc>
        <w:tc>
          <w:tcPr>
            <w:tcW w:w="1685" w:type="dxa"/>
            <w:tcBorders>
              <w:left w:val="single" w:color="000000" w:sz="4" w:space="0"/>
              <w:bottom w:val="single" w:color="000000" w:sz="4" w:space="0"/>
              <w:right w:val="single" w:color="000000" w:sz="4" w:space="0"/>
            </w:tcBorders>
          </w:tcPr>
          <w:p>
            <w:pPr>
              <w:pStyle w:val="11"/>
              <w:spacing w:before="32" w:line="295" w:lineRule="auto"/>
              <w:ind w:left="221" w:right="189"/>
              <w:jc w:val="both"/>
              <w:rPr>
                <w:rFonts w:hint="eastAsia" w:ascii="宋体" w:eastAsia="宋体"/>
                <w:b/>
                <w:sz w:val="21"/>
              </w:rPr>
            </w:pPr>
            <w:r>
              <w:rPr>
                <w:rFonts w:hint="eastAsia" w:ascii="宋体" w:eastAsia="宋体"/>
                <w:b/>
                <w:sz w:val="21"/>
              </w:rPr>
              <w:t>是否完成科技型中小企业入库及年度入库</w:t>
            </w:r>
          </w:p>
          <w:p>
            <w:pPr>
              <w:pStyle w:val="11"/>
              <w:spacing w:before="3"/>
              <w:ind w:left="430"/>
              <w:rPr>
                <w:rFonts w:hint="eastAsia" w:ascii="宋体" w:eastAsia="宋体"/>
                <w:b/>
                <w:sz w:val="21"/>
              </w:rPr>
            </w:pPr>
            <w:r>
              <w:rPr>
                <w:rFonts w:hint="eastAsia" w:ascii="宋体" w:eastAsia="宋体"/>
                <w:b/>
                <w:sz w:val="21"/>
              </w:rPr>
              <w:t>登记编号</w:t>
            </w:r>
          </w:p>
        </w:tc>
        <w:tc>
          <w:tcPr>
            <w:tcW w:w="646" w:type="dxa"/>
            <w:tcBorders>
              <w:left w:val="single" w:color="000000" w:sz="4" w:space="0"/>
              <w:bottom w:val="single" w:color="000000" w:sz="4" w:space="0"/>
              <w:right w:val="single" w:color="000000" w:sz="4" w:space="0"/>
            </w:tcBorders>
          </w:tcPr>
          <w:p>
            <w:pPr>
              <w:pStyle w:val="11"/>
              <w:spacing w:before="32" w:line="295" w:lineRule="auto"/>
              <w:ind w:left="122" w:right="91"/>
              <w:jc w:val="both"/>
              <w:rPr>
                <w:rFonts w:hint="eastAsia" w:ascii="宋体" w:eastAsia="宋体"/>
                <w:b/>
                <w:sz w:val="21"/>
              </w:rPr>
            </w:pPr>
            <w:r>
              <w:rPr>
                <w:rFonts w:hint="eastAsia" w:ascii="宋体" w:eastAsia="宋体"/>
                <w:b/>
                <w:sz w:val="21"/>
              </w:rPr>
              <w:t>是否已申请专</w:t>
            </w:r>
          </w:p>
          <w:p>
            <w:pPr>
              <w:pStyle w:val="11"/>
              <w:spacing w:before="3"/>
              <w:ind w:left="228"/>
              <w:rPr>
                <w:rFonts w:hint="eastAsia" w:ascii="宋体" w:eastAsia="宋体"/>
                <w:b/>
                <w:sz w:val="21"/>
              </w:rPr>
            </w:pPr>
            <w:r>
              <w:rPr>
                <w:rFonts w:hint="eastAsia" w:ascii="宋体" w:eastAsia="宋体"/>
                <w:b/>
                <w:w w:val="99"/>
                <w:sz w:val="21"/>
              </w:rPr>
              <w:t>利</w:t>
            </w:r>
          </w:p>
        </w:tc>
        <w:tc>
          <w:tcPr>
            <w:tcW w:w="888" w:type="dxa"/>
            <w:tcBorders>
              <w:left w:val="single" w:color="000000" w:sz="4" w:space="0"/>
              <w:bottom w:val="single" w:color="000000" w:sz="4" w:space="0"/>
              <w:right w:val="single" w:color="000000" w:sz="4" w:space="0"/>
            </w:tcBorders>
          </w:tcPr>
          <w:p>
            <w:pPr>
              <w:pStyle w:val="11"/>
              <w:spacing w:before="32" w:line="295" w:lineRule="auto"/>
              <w:ind w:left="139" w:right="105"/>
              <w:jc w:val="both"/>
              <w:rPr>
                <w:rFonts w:hint="eastAsia" w:ascii="宋体" w:eastAsia="宋体"/>
                <w:b/>
                <w:sz w:val="21"/>
              </w:rPr>
            </w:pPr>
            <w:r>
              <w:rPr>
                <w:rFonts w:hint="eastAsia" w:ascii="宋体" w:eastAsia="宋体"/>
                <w:b/>
                <w:sz w:val="21"/>
              </w:rPr>
              <w:t>是否拥有有效知识产</w:t>
            </w:r>
          </w:p>
          <w:p>
            <w:pPr>
              <w:pStyle w:val="11"/>
              <w:spacing w:before="3"/>
              <w:ind w:left="27"/>
              <w:jc w:val="center"/>
              <w:rPr>
                <w:rFonts w:hint="eastAsia" w:ascii="宋体" w:eastAsia="宋体"/>
                <w:b/>
                <w:sz w:val="21"/>
              </w:rPr>
            </w:pPr>
            <w:r>
              <w:rPr>
                <w:rFonts w:hint="eastAsia" w:ascii="宋体" w:eastAsia="宋体"/>
                <w:b/>
                <w:w w:val="99"/>
                <w:sz w:val="21"/>
              </w:rPr>
              <w:t>权</w:t>
            </w:r>
          </w:p>
        </w:tc>
        <w:tc>
          <w:tcPr>
            <w:tcW w:w="787" w:type="dxa"/>
            <w:tcBorders>
              <w:left w:val="single" w:color="000000" w:sz="4" w:space="0"/>
              <w:bottom w:val="single" w:color="000000" w:sz="4" w:space="0"/>
            </w:tcBorders>
          </w:tcPr>
          <w:p>
            <w:pPr>
              <w:pStyle w:val="11"/>
              <w:spacing w:before="32" w:line="295" w:lineRule="auto"/>
              <w:ind w:left="192" w:right="152"/>
              <w:jc w:val="both"/>
              <w:rPr>
                <w:rFonts w:hint="eastAsia" w:ascii="宋体" w:eastAsia="宋体"/>
                <w:b/>
                <w:sz w:val="21"/>
              </w:rPr>
            </w:pPr>
            <w:r>
              <w:rPr>
                <w:rFonts w:hint="eastAsia" w:ascii="宋体" w:eastAsia="宋体"/>
                <w:b/>
                <w:sz w:val="21"/>
              </w:rPr>
              <w:t>是否获得投融</w:t>
            </w:r>
          </w:p>
          <w:p>
            <w:pPr>
              <w:pStyle w:val="11"/>
              <w:spacing w:before="3"/>
              <w:ind w:left="37"/>
              <w:jc w:val="center"/>
              <w:rPr>
                <w:rFonts w:hint="eastAsia" w:ascii="宋体" w:eastAsia="宋体"/>
                <w:b/>
                <w:sz w:val="21"/>
              </w:rPr>
            </w:pPr>
            <w:r>
              <w:rPr>
                <w:rFonts w:hint="eastAsia" w:ascii="宋体" w:eastAsia="宋体"/>
                <w:b/>
                <w:w w:val="99"/>
                <w:sz w:val="21"/>
              </w:rPr>
              <w:t>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534" w:type="dxa"/>
            <w:tcBorders>
              <w:top w:val="single" w:color="000000" w:sz="4" w:space="0"/>
              <w:bottom w:val="single" w:color="000000" w:sz="4" w:space="0"/>
              <w:right w:val="single" w:color="000000" w:sz="4" w:space="0"/>
            </w:tcBorders>
          </w:tcPr>
          <w:p>
            <w:pPr>
              <w:pStyle w:val="11"/>
              <w:rPr>
                <w:rFonts w:ascii="Times New Roman"/>
                <w:sz w:val="26"/>
              </w:rPr>
            </w:pPr>
          </w:p>
        </w:tc>
        <w:tc>
          <w:tcPr>
            <w:tcW w:w="1420"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09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84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10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07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9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0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03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6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64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88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787" w:type="dxa"/>
            <w:tcBorders>
              <w:top w:val="single" w:color="000000" w:sz="4" w:space="0"/>
              <w:left w:val="single" w:color="000000" w:sz="4" w:space="0"/>
              <w:bottom w:val="single" w:color="000000" w:sz="4" w:space="0"/>
            </w:tcBorders>
          </w:tcPr>
          <w:p>
            <w:pPr>
              <w:pStyle w:val="11"/>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534" w:type="dxa"/>
            <w:tcBorders>
              <w:top w:val="single" w:color="000000" w:sz="4" w:space="0"/>
              <w:bottom w:val="single" w:color="000000" w:sz="4" w:space="0"/>
              <w:right w:val="single" w:color="000000" w:sz="4" w:space="0"/>
            </w:tcBorders>
          </w:tcPr>
          <w:p>
            <w:pPr>
              <w:pStyle w:val="11"/>
              <w:rPr>
                <w:rFonts w:ascii="Times New Roman"/>
                <w:sz w:val="26"/>
              </w:rPr>
            </w:pPr>
          </w:p>
        </w:tc>
        <w:tc>
          <w:tcPr>
            <w:tcW w:w="1420"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09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84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10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07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9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0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03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16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64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88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6"/>
              </w:rPr>
            </w:pPr>
          </w:p>
        </w:tc>
        <w:tc>
          <w:tcPr>
            <w:tcW w:w="787" w:type="dxa"/>
            <w:tcBorders>
              <w:top w:val="single" w:color="000000" w:sz="4" w:space="0"/>
              <w:left w:val="single" w:color="000000" w:sz="4" w:space="0"/>
              <w:bottom w:val="single" w:color="000000" w:sz="4" w:space="0"/>
            </w:tcBorders>
          </w:tcPr>
          <w:p>
            <w:pPr>
              <w:pStyle w:val="11"/>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9" w:hRule="atLeast"/>
        </w:trPr>
        <w:tc>
          <w:tcPr>
            <w:tcW w:w="534" w:type="dxa"/>
            <w:tcBorders>
              <w:top w:val="single" w:color="000000" w:sz="4" w:space="0"/>
              <w:right w:val="single" w:color="000000" w:sz="4" w:space="0"/>
            </w:tcBorders>
          </w:tcPr>
          <w:p>
            <w:pPr>
              <w:pStyle w:val="11"/>
              <w:rPr>
                <w:rFonts w:ascii="Times New Roman"/>
                <w:sz w:val="26"/>
              </w:rPr>
            </w:pPr>
          </w:p>
        </w:tc>
        <w:tc>
          <w:tcPr>
            <w:tcW w:w="1420" w:type="dxa"/>
            <w:tcBorders>
              <w:top w:val="single" w:color="000000" w:sz="4" w:space="0"/>
              <w:left w:val="single" w:color="000000" w:sz="4" w:space="0"/>
              <w:right w:val="single" w:color="000000" w:sz="4" w:space="0"/>
            </w:tcBorders>
          </w:tcPr>
          <w:p>
            <w:pPr>
              <w:pStyle w:val="11"/>
              <w:rPr>
                <w:rFonts w:ascii="Times New Roman"/>
                <w:sz w:val="26"/>
              </w:rPr>
            </w:pPr>
          </w:p>
        </w:tc>
        <w:tc>
          <w:tcPr>
            <w:tcW w:w="1095" w:type="dxa"/>
            <w:tcBorders>
              <w:top w:val="single" w:color="000000" w:sz="4" w:space="0"/>
              <w:left w:val="single" w:color="000000" w:sz="4" w:space="0"/>
              <w:right w:val="single" w:color="000000" w:sz="4" w:space="0"/>
            </w:tcBorders>
          </w:tcPr>
          <w:p>
            <w:pPr>
              <w:pStyle w:val="11"/>
              <w:rPr>
                <w:rFonts w:ascii="Times New Roman"/>
                <w:sz w:val="26"/>
              </w:rPr>
            </w:pPr>
          </w:p>
        </w:tc>
        <w:tc>
          <w:tcPr>
            <w:tcW w:w="1846" w:type="dxa"/>
            <w:tcBorders>
              <w:top w:val="single" w:color="000000" w:sz="4" w:space="0"/>
              <w:left w:val="single" w:color="000000" w:sz="4" w:space="0"/>
              <w:right w:val="single" w:color="000000" w:sz="4" w:space="0"/>
            </w:tcBorders>
          </w:tcPr>
          <w:p>
            <w:pPr>
              <w:pStyle w:val="11"/>
              <w:rPr>
                <w:rFonts w:ascii="Times New Roman"/>
                <w:sz w:val="26"/>
              </w:rPr>
            </w:pPr>
          </w:p>
        </w:tc>
        <w:tc>
          <w:tcPr>
            <w:tcW w:w="1108" w:type="dxa"/>
            <w:tcBorders>
              <w:top w:val="single" w:color="000000" w:sz="4" w:space="0"/>
              <w:left w:val="single" w:color="000000" w:sz="4" w:space="0"/>
              <w:right w:val="single" w:color="000000" w:sz="4" w:space="0"/>
            </w:tcBorders>
          </w:tcPr>
          <w:p>
            <w:pPr>
              <w:pStyle w:val="11"/>
              <w:rPr>
                <w:rFonts w:ascii="Times New Roman"/>
                <w:sz w:val="26"/>
              </w:rPr>
            </w:pPr>
          </w:p>
        </w:tc>
        <w:tc>
          <w:tcPr>
            <w:tcW w:w="1073" w:type="dxa"/>
            <w:tcBorders>
              <w:top w:val="single" w:color="000000" w:sz="4" w:space="0"/>
              <w:left w:val="single" w:color="000000" w:sz="4" w:space="0"/>
              <w:right w:val="single" w:color="000000" w:sz="4" w:space="0"/>
            </w:tcBorders>
          </w:tcPr>
          <w:p>
            <w:pPr>
              <w:pStyle w:val="11"/>
              <w:rPr>
                <w:rFonts w:ascii="Times New Roman"/>
                <w:sz w:val="26"/>
              </w:rPr>
            </w:pPr>
          </w:p>
        </w:tc>
        <w:tc>
          <w:tcPr>
            <w:tcW w:w="958" w:type="dxa"/>
            <w:tcBorders>
              <w:top w:val="single" w:color="000000" w:sz="4" w:space="0"/>
              <w:left w:val="single" w:color="000000" w:sz="4" w:space="0"/>
              <w:right w:val="single" w:color="000000" w:sz="4" w:space="0"/>
            </w:tcBorders>
          </w:tcPr>
          <w:p>
            <w:pPr>
              <w:pStyle w:val="11"/>
              <w:rPr>
                <w:rFonts w:ascii="Times New Roman"/>
                <w:sz w:val="26"/>
              </w:rPr>
            </w:pPr>
          </w:p>
        </w:tc>
        <w:tc>
          <w:tcPr>
            <w:tcW w:w="1096" w:type="dxa"/>
            <w:tcBorders>
              <w:top w:val="single" w:color="000000" w:sz="4" w:space="0"/>
              <w:left w:val="single" w:color="000000" w:sz="4" w:space="0"/>
              <w:right w:val="single" w:color="000000" w:sz="4" w:space="0"/>
            </w:tcBorders>
          </w:tcPr>
          <w:p>
            <w:pPr>
              <w:pStyle w:val="11"/>
              <w:rPr>
                <w:rFonts w:ascii="Times New Roman"/>
                <w:sz w:val="26"/>
              </w:rPr>
            </w:pPr>
          </w:p>
        </w:tc>
        <w:tc>
          <w:tcPr>
            <w:tcW w:w="1038" w:type="dxa"/>
            <w:tcBorders>
              <w:top w:val="single" w:color="000000" w:sz="4" w:space="0"/>
              <w:left w:val="single" w:color="000000" w:sz="4" w:space="0"/>
              <w:right w:val="single" w:color="000000" w:sz="4" w:space="0"/>
            </w:tcBorders>
          </w:tcPr>
          <w:p>
            <w:pPr>
              <w:pStyle w:val="11"/>
              <w:rPr>
                <w:rFonts w:ascii="Times New Roman"/>
                <w:sz w:val="26"/>
              </w:rPr>
            </w:pPr>
          </w:p>
        </w:tc>
        <w:tc>
          <w:tcPr>
            <w:tcW w:w="1685" w:type="dxa"/>
            <w:tcBorders>
              <w:top w:val="single" w:color="000000" w:sz="4" w:space="0"/>
              <w:left w:val="single" w:color="000000" w:sz="4" w:space="0"/>
              <w:right w:val="single" w:color="000000" w:sz="4" w:space="0"/>
            </w:tcBorders>
          </w:tcPr>
          <w:p>
            <w:pPr>
              <w:pStyle w:val="11"/>
              <w:rPr>
                <w:rFonts w:ascii="Times New Roman"/>
                <w:sz w:val="26"/>
              </w:rPr>
            </w:pPr>
          </w:p>
        </w:tc>
        <w:tc>
          <w:tcPr>
            <w:tcW w:w="646" w:type="dxa"/>
            <w:tcBorders>
              <w:top w:val="single" w:color="000000" w:sz="4" w:space="0"/>
              <w:left w:val="single" w:color="000000" w:sz="4" w:space="0"/>
              <w:right w:val="single" w:color="000000" w:sz="4" w:space="0"/>
            </w:tcBorders>
          </w:tcPr>
          <w:p>
            <w:pPr>
              <w:pStyle w:val="11"/>
              <w:rPr>
                <w:rFonts w:ascii="Times New Roman"/>
                <w:sz w:val="26"/>
              </w:rPr>
            </w:pPr>
          </w:p>
        </w:tc>
        <w:tc>
          <w:tcPr>
            <w:tcW w:w="888" w:type="dxa"/>
            <w:tcBorders>
              <w:top w:val="single" w:color="000000" w:sz="4" w:space="0"/>
              <w:left w:val="single" w:color="000000" w:sz="4" w:space="0"/>
              <w:right w:val="single" w:color="000000" w:sz="4" w:space="0"/>
            </w:tcBorders>
          </w:tcPr>
          <w:p>
            <w:pPr>
              <w:pStyle w:val="11"/>
              <w:rPr>
                <w:rFonts w:ascii="Times New Roman"/>
                <w:sz w:val="26"/>
              </w:rPr>
            </w:pPr>
          </w:p>
        </w:tc>
        <w:tc>
          <w:tcPr>
            <w:tcW w:w="787" w:type="dxa"/>
            <w:tcBorders>
              <w:top w:val="single" w:color="000000" w:sz="4" w:space="0"/>
              <w:left w:val="single" w:color="000000" w:sz="4" w:space="0"/>
            </w:tcBorders>
          </w:tcPr>
          <w:p>
            <w:pPr>
              <w:pStyle w:val="11"/>
              <w:rPr>
                <w:rFonts w:ascii="Times New Roman"/>
                <w:sz w:val="26"/>
              </w:rPr>
            </w:pPr>
          </w:p>
        </w:tc>
      </w:tr>
    </w:tbl>
    <w:p>
      <w:pPr>
        <w:spacing w:before="122" w:line="333" w:lineRule="auto"/>
        <w:ind w:left="1360" w:right="235" w:hanging="1121"/>
        <w:jc w:val="left"/>
        <w:rPr>
          <w:sz w:val="28"/>
        </w:rPr>
      </w:pPr>
      <w:r>
        <w:rPr>
          <w:spacing w:val="-4"/>
          <w:sz w:val="28"/>
        </w:rPr>
        <w:t>须附：</w:t>
      </w:r>
      <w:r>
        <w:rPr>
          <w:spacing w:val="-5"/>
          <w:sz w:val="28"/>
        </w:rPr>
        <w:t>1</w:t>
      </w:r>
      <w:r>
        <w:rPr>
          <w:spacing w:val="-6"/>
          <w:sz w:val="28"/>
        </w:rPr>
        <w:t>.所有在孵企业的营业执照复印件。材料要求加盖在孵企业公章，并注明“该营业执照复印件仅用于国家级</w:t>
      </w:r>
      <w:r>
        <w:rPr>
          <w:spacing w:val="-16"/>
          <w:w w:val="100"/>
          <w:sz w:val="28"/>
        </w:rPr>
        <w:t>科技企业孵化器评审”；</w:t>
      </w:r>
    </w:p>
    <w:p>
      <w:pPr>
        <w:pStyle w:val="10"/>
        <w:numPr>
          <w:ilvl w:val="0"/>
          <w:numId w:val="4"/>
        </w:numPr>
        <w:tabs>
          <w:tab w:val="left" w:pos="1364"/>
        </w:tabs>
        <w:spacing w:before="4" w:after="0" w:line="240" w:lineRule="auto"/>
        <w:ind w:left="1363" w:right="0" w:hanging="284"/>
        <w:jc w:val="left"/>
        <w:rPr>
          <w:sz w:val="28"/>
        </w:rPr>
      </w:pPr>
      <w:r>
        <w:rPr>
          <w:spacing w:val="-3"/>
          <w:sz w:val="28"/>
        </w:rPr>
        <w:t>所有在孵企业与孵化器签署的孵化服务协议或入驻协议复印件；</w:t>
      </w:r>
    </w:p>
    <w:p>
      <w:pPr>
        <w:pStyle w:val="10"/>
        <w:numPr>
          <w:ilvl w:val="0"/>
          <w:numId w:val="4"/>
        </w:numPr>
        <w:tabs>
          <w:tab w:val="left" w:pos="1361"/>
        </w:tabs>
        <w:spacing w:before="140" w:after="0" w:line="240" w:lineRule="auto"/>
        <w:ind w:left="1360" w:right="0" w:hanging="281"/>
        <w:jc w:val="left"/>
        <w:rPr>
          <w:sz w:val="28"/>
        </w:rPr>
      </w:pPr>
      <w:r>
        <w:rPr>
          <w:spacing w:val="-3"/>
          <w:sz w:val="28"/>
        </w:rPr>
        <w:t>申请专利或获得知识产权的在孵企业须提供知识产权申请或拥有证书复印件；</w:t>
      </w:r>
    </w:p>
    <w:p>
      <w:pPr>
        <w:pStyle w:val="10"/>
        <w:numPr>
          <w:ilvl w:val="0"/>
          <w:numId w:val="4"/>
        </w:numPr>
        <w:tabs>
          <w:tab w:val="left" w:pos="1361"/>
        </w:tabs>
        <w:spacing w:before="141" w:after="0" w:line="336" w:lineRule="auto"/>
        <w:ind w:left="520" w:right="1034" w:firstLine="559"/>
        <w:jc w:val="left"/>
        <w:rPr>
          <w:sz w:val="28"/>
        </w:rPr>
      </w:pPr>
      <w:r>
        <w:rPr>
          <w:spacing w:val="-3"/>
          <w:sz w:val="28"/>
        </w:rPr>
        <w:t>获得投融资的在孵企业须提供投融资协议、银行流水或工商变更截屏等可说明投融资发生的材料。注：在孵企业定义参照《科技企业孵化器管理办法》第二章第八条。</w:t>
      </w:r>
    </w:p>
    <w:p>
      <w:pPr>
        <w:spacing w:after="0" w:line="336" w:lineRule="auto"/>
        <w:jc w:val="left"/>
        <w:rPr>
          <w:sz w:val="28"/>
        </w:rPr>
        <w:sectPr>
          <w:type w:val="continuous"/>
          <w:pgSz w:w="16840" w:h="11910" w:orient="landscape"/>
          <w:pgMar w:top="1600" w:right="1200" w:bottom="280" w:left="1200" w:header="720" w:footer="720" w:gutter="0"/>
          <w:pgNumType w:fmt="decimal"/>
          <w:cols w:space="720" w:num="1"/>
        </w:sectPr>
      </w:pPr>
    </w:p>
    <w:p>
      <w:pPr>
        <w:pStyle w:val="4"/>
        <w:rPr>
          <w:sz w:val="20"/>
        </w:rPr>
      </w:pPr>
    </w:p>
    <w:p>
      <w:pPr>
        <w:pStyle w:val="4"/>
        <w:rPr>
          <w:sz w:val="20"/>
        </w:rPr>
      </w:pPr>
    </w:p>
    <w:p>
      <w:pPr>
        <w:spacing w:after="0"/>
        <w:rPr>
          <w:sz w:val="20"/>
        </w:rPr>
        <w:sectPr>
          <w:pgSz w:w="16840" w:h="11910" w:orient="landscape"/>
          <w:pgMar w:top="1100" w:right="1200" w:bottom="1160" w:left="1200" w:header="0" w:footer="970" w:gutter="0"/>
          <w:pgNumType w:fmt="decimal"/>
          <w:cols w:space="720" w:num="1"/>
        </w:sectPr>
      </w:pPr>
    </w:p>
    <w:p>
      <w:pPr>
        <w:pStyle w:val="4"/>
        <w:spacing w:before="186"/>
        <w:ind w:left="240"/>
        <w:rPr>
          <w:rFonts w:hint="eastAsia" w:ascii="黑体" w:eastAsia="黑体"/>
        </w:rPr>
      </w:pPr>
      <w:r>
        <w:rPr>
          <w:rFonts w:hint="eastAsia" w:ascii="黑体" w:eastAsia="黑体"/>
          <w:spacing w:val="-27"/>
        </w:rPr>
        <w:t xml:space="preserve">附件 </w:t>
      </w:r>
      <w:r>
        <w:rPr>
          <w:rFonts w:hint="eastAsia" w:ascii="黑体" w:eastAsia="黑体"/>
        </w:rPr>
        <w:t>2-8</w:t>
      </w:r>
    </w:p>
    <w:p>
      <w:pPr>
        <w:pStyle w:val="4"/>
        <w:spacing w:before="1"/>
        <w:rPr>
          <w:rFonts w:ascii="黑体"/>
          <w:sz w:val="48"/>
        </w:rPr>
      </w:pPr>
      <w:r>
        <w:br w:type="column"/>
      </w:r>
    </w:p>
    <w:p>
      <w:pPr>
        <w:pStyle w:val="2"/>
      </w:pPr>
      <w:r>
        <w:t>毕业企业情况汇总表</w:t>
      </w:r>
    </w:p>
    <w:p>
      <w:pPr>
        <w:spacing w:after="0"/>
        <w:sectPr>
          <w:type w:val="continuous"/>
          <w:pgSz w:w="16840" w:h="11910" w:orient="landscape"/>
          <w:pgMar w:top="1600" w:right="1200" w:bottom="280" w:left="1200" w:header="720" w:footer="720" w:gutter="0"/>
          <w:pgNumType w:fmt="decimal"/>
          <w:cols w:equalWidth="0" w:num="2">
            <w:col w:w="1482" w:space="3518"/>
            <w:col w:w="9440"/>
          </w:cols>
        </w:sectPr>
      </w:pPr>
    </w:p>
    <w:p>
      <w:pPr>
        <w:pStyle w:val="4"/>
        <w:rPr>
          <w:rFonts w:ascii="宋体"/>
          <w:sz w:val="7"/>
        </w:rPr>
      </w:pPr>
    </w:p>
    <w:tbl>
      <w:tblPr>
        <w:tblStyle w:val="7"/>
        <w:tblW w:w="0" w:type="auto"/>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2"/>
        <w:gridCol w:w="2251"/>
        <w:gridCol w:w="2429"/>
        <w:gridCol w:w="1170"/>
        <w:gridCol w:w="1085"/>
        <w:gridCol w:w="1073"/>
        <w:gridCol w:w="1633"/>
        <w:gridCol w:w="1562"/>
        <w:gridCol w:w="1235"/>
        <w:gridCol w:w="106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90" w:hRule="atLeast"/>
        </w:trPr>
        <w:tc>
          <w:tcPr>
            <w:tcW w:w="672" w:type="dxa"/>
            <w:tcBorders>
              <w:bottom w:val="single" w:color="000000" w:sz="4" w:space="0"/>
              <w:right w:val="single" w:color="000000" w:sz="4" w:space="0"/>
            </w:tcBorders>
          </w:tcPr>
          <w:p>
            <w:pPr>
              <w:pStyle w:val="11"/>
              <w:rPr>
                <w:rFonts w:ascii="宋体"/>
                <w:sz w:val="20"/>
              </w:rPr>
            </w:pPr>
          </w:p>
          <w:p>
            <w:pPr>
              <w:pStyle w:val="11"/>
              <w:spacing w:before="152"/>
              <w:ind w:left="124"/>
              <w:rPr>
                <w:rFonts w:hint="eastAsia" w:ascii="宋体" w:eastAsia="宋体"/>
                <w:b/>
                <w:sz w:val="21"/>
              </w:rPr>
            </w:pPr>
            <w:r>
              <w:rPr>
                <w:rFonts w:hint="eastAsia" w:ascii="宋体" w:eastAsia="宋体"/>
                <w:b/>
                <w:sz w:val="21"/>
              </w:rPr>
              <w:t>序号</w:t>
            </w:r>
          </w:p>
        </w:tc>
        <w:tc>
          <w:tcPr>
            <w:tcW w:w="2251" w:type="dxa"/>
            <w:tcBorders>
              <w:left w:val="single" w:color="000000" w:sz="4" w:space="0"/>
              <w:bottom w:val="single" w:color="000000" w:sz="4" w:space="0"/>
              <w:right w:val="single" w:color="000000" w:sz="4" w:space="0"/>
            </w:tcBorders>
          </w:tcPr>
          <w:p>
            <w:pPr>
              <w:pStyle w:val="11"/>
              <w:rPr>
                <w:rFonts w:ascii="宋体"/>
                <w:sz w:val="20"/>
              </w:rPr>
            </w:pPr>
          </w:p>
          <w:p>
            <w:pPr>
              <w:pStyle w:val="11"/>
              <w:spacing w:before="152"/>
              <w:ind w:left="715"/>
              <w:rPr>
                <w:rFonts w:hint="eastAsia" w:ascii="宋体" w:eastAsia="宋体"/>
                <w:b/>
                <w:sz w:val="21"/>
              </w:rPr>
            </w:pPr>
            <w:r>
              <w:rPr>
                <w:rFonts w:hint="eastAsia" w:ascii="宋体" w:eastAsia="宋体"/>
                <w:b/>
                <w:sz w:val="21"/>
              </w:rPr>
              <w:t>企业名称</w:t>
            </w:r>
          </w:p>
        </w:tc>
        <w:tc>
          <w:tcPr>
            <w:tcW w:w="2429" w:type="dxa"/>
            <w:tcBorders>
              <w:left w:val="single" w:color="000000" w:sz="4" w:space="0"/>
              <w:bottom w:val="single" w:color="000000" w:sz="4" w:space="0"/>
              <w:right w:val="single" w:color="000000" w:sz="4" w:space="0"/>
            </w:tcBorders>
          </w:tcPr>
          <w:p>
            <w:pPr>
              <w:pStyle w:val="11"/>
              <w:rPr>
                <w:rFonts w:ascii="宋体"/>
                <w:sz w:val="20"/>
              </w:rPr>
            </w:pPr>
          </w:p>
          <w:p>
            <w:pPr>
              <w:pStyle w:val="11"/>
              <w:spacing w:before="152"/>
              <w:ind w:left="384"/>
              <w:rPr>
                <w:rFonts w:hint="eastAsia" w:ascii="宋体" w:eastAsia="宋体"/>
                <w:b/>
                <w:sz w:val="21"/>
              </w:rPr>
            </w:pPr>
            <w:r>
              <w:rPr>
                <w:rFonts w:hint="eastAsia" w:ascii="宋体" w:eastAsia="宋体"/>
                <w:b/>
                <w:sz w:val="21"/>
              </w:rPr>
              <w:t>统一社会信用代码</w:t>
            </w:r>
          </w:p>
        </w:tc>
        <w:tc>
          <w:tcPr>
            <w:tcW w:w="1170" w:type="dxa"/>
            <w:tcBorders>
              <w:left w:val="single" w:color="000000" w:sz="4" w:space="0"/>
              <w:bottom w:val="single" w:color="000000" w:sz="4" w:space="0"/>
              <w:right w:val="single" w:color="000000" w:sz="4" w:space="0"/>
            </w:tcBorders>
          </w:tcPr>
          <w:p>
            <w:pPr>
              <w:pStyle w:val="11"/>
              <w:spacing w:before="5"/>
              <w:rPr>
                <w:rFonts w:ascii="宋体"/>
                <w:sz w:val="21"/>
              </w:rPr>
            </w:pPr>
          </w:p>
          <w:p>
            <w:pPr>
              <w:pStyle w:val="11"/>
              <w:ind w:left="175"/>
              <w:rPr>
                <w:rFonts w:hint="eastAsia" w:ascii="宋体" w:eastAsia="宋体"/>
                <w:b/>
                <w:sz w:val="21"/>
              </w:rPr>
            </w:pPr>
            <w:r>
              <w:rPr>
                <w:rFonts w:hint="eastAsia" w:ascii="宋体" w:eastAsia="宋体"/>
                <w:b/>
                <w:w w:val="95"/>
                <w:sz w:val="21"/>
              </w:rPr>
              <w:t>入驻时间</w:t>
            </w:r>
          </w:p>
          <w:p>
            <w:pPr>
              <w:pStyle w:val="11"/>
              <w:spacing w:before="2"/>
              <w:ind w:left="175"/>
              <w:rPr>
                <w:rFonts w:hint="eastAsia" w:ascii="宋体" w:eastAsia="宋体"/>
                <w:b/>
                <w:sz w:val="21"/>
              </w:rPr>
            </w:pPr>
            <w:r>
              <w:rPr>
                <w:rFonts w:hint="eastAsia" w:ascii="宋体" w:eastAsia="宋体"/>
                <w:b/>
                <w:w w:val="95"/>
                <w:sz w:val="21"/>
              </w:rPr>
              <w:t>（年月）</w:t>
            </w:r>
          </w:p>
        </w:tc>
        <w:tc>
          <w:tcPr>
            <w:tcW w:w="1085" w:type="dxa"/>
            <w:tcBorders>
              <w:left w:val="single" w:color="000000" w:sz="4" w:space="0"/>
              <w:bottom w:val="single" w:color="000000" w:sz="4" w:space="0"/>
              <w:right w:val="single" w:color="000000" w:sz="4" w:space="0"/>
            </w:tcBorders>
          </w:tcPr>
          <w:p>
            <w:pPr>
              <w:pStyle w:val="11"/>
              <w:spacing w:before="5"/>
              <w:rPr>
                <w:rFonts w:ascii="宋体"/>
                <w:sz w:val="21"/>
              </w:rPr>
            </w:pPr>
          </w:p>
          <w:p>
            <w:pPr>
              <w:pStyle w:val="11"/>
              <w:ind w:left="130"/>
              <w:rPr>
                <w:rFonts w:hint="eastAsia" w:ascii="宋体" w:eastAsia="宋体"/>
                <w:b/>
                <w:sz w:val="21"/>
              </w:rPr>
            </w:pPr>
            <w:r>
              <w:rPr>
                <w:rFonts w:hint="eastAsia" w:ascii="宋体" w:eastAsia="宋体"/>
                <w:b/>
                <w:w w:val="95"/>
                <w:sz w:val="21"/>
              </w:rPr>
              <w:t>毕业时间</w:t>
            </w:r>
          </w:p>
          <w:p>
            <w:pPr>
              <w:pStyle w:val="11"/>
              <w:spacing w:before="2"/>
              <w:ind w:left="130"/>
              <w:rPr>
                <w:rFonts w:hint="eastAsia" w:ascii="宋体" w:eastAsia="宋体"/>
                <w:b/>
                <w:sz w:val="21"/>
              </w:rPr>
            </w:pPr>
            <w:r>
              <w:rPr>
                <w:rFonts w:hint="eastAsia" w:ascii="宋体" w:eastAsia="宋体"/>
                <w:b/>
                <w:w w:val="95"/>
                <w:sz w:val="21"/>
              </w:rPr>
              <w:t>（年月）</w:t>
            </w:r>
          </w:p>
        </w:tc>
        <w:tc>
          <w:tcPr>
            <w:tcW w:w="1073" w:type="dxa"/>
            <w:tcBorders>
              <w:left w:val="single" w:color="000000" w:sz="4" w:space="0"/>
              <w:bottom w:val="single" w:color="000000" w:sz="4" w:space="0"/>
              <w:right w:val="single" w:color="000000" w:sz="4" w:space="0"/>
            </w:tcBorders>
          </w:tcPr>
          <w:p>
            <w:pPr>
              <w:pStyle w:val="11"/>
              <w:rPr>
                <w:rFonts w:ascii="宋体"/>
                <w:sz w:val="20"/>
              </w:rPr>
            </w:pPr>
          </w:p>
          <w:p>
            <w:pPr>
              <w:pStyle w:val="11"/>
              <w:spacing w:before="152"/>
              <w:ind w:left="125"/>
              <w:rPr>
                <w:rFonts w:hint="eastAsia" w:ascii="宋体" w:eastAsia="宋体"/>
                <w:b/>
                <w:sz w:val="21"/>
              </w:rPr>
            </w:pPr>
            <w:r>
              <w:rPr>
                <w:rFonts w:hint="eastAsia" w:ascii="宋体" w:eastAsia="宋体"/>
                <w:b/>
                <w:sz w:val="21"/>
              </w:rPr>
              <w:t>技术领域</w:t>
            </w:r>
          </w:p>
        </w:tc>
        <w:tc>
          <w:tcPr>
            <w:tcW w:w="1633" w:type="dxa"/>
            <w:tcBorders>
              <w:left w:val="single" w:color="000000" w:sz="4" w:space="0"/>
              <w:bottom w:val="single" w:color="000000" w:sz="4" w:space="0"/>
              <w:right w:val="single" w:color="000000" w:sz="4" w:space="0"/>
            </w:tcBorders>
          </w:tcPr>
          <w:p>
            <w:pPr>
              <w:pStyle w:val="11"/>
              <w:spacing w:before="137" w:line="242" w:lineRule="auto"/>
              <w:ind w:left="195" w:right="163"/>
              <w:jc w:val="center"/>
              <w:rPr>
                <w:rFonts w:hint="eastAsia" w:ascii="宋体" w:eastAsia="宋体"/>
                <w:b/>
                <w:sz w:val="21"/>
              </w:rPr>
            </w:pPr>
            <w:r>
              <w:rPr>
                <w:rFonts w:hint="eastAsia" w:ascii="宋体" w:eastAsia="宋体"/>
                <w:b/>
                <w:sz w:val="21"/>
              </w:rPr>
              <w:t>毕业时是否通过高新技术企业认定</w:t>
            </w:r>
          </w:p>
        </w:tc>
        <w:tc>
          <w:tcPr>
            <w:tcW w:w="1562" w:type="dxa"/>
            <w:tcBorders>
              <w:left w:val="single" w:color="000000" w:sz="4" w:space="0"/>
              <w:bottom w:val="single" w:color="000000" w:sz="4" w:space="0"/>
              <w:right w:val="single" w:color="000000" w:sz="4" w:space="0"/>
            </w:tcBorders>
          </w:tcPr>
          <w:p>
            <w:pPr>
              <w:pStyle w:val="11"/>
              <w:spacing w:line="242" w:lineRule="auto"/>
              <w:ind w:left="160" w:right="127"/>
              <w:jc w:val="both"/>
              <w:rPr>
                <w:rFonts w:hint="eastAsia" w:ascii="宋体" w:eastAsia="宋体"/>
                <w:b/>
                <w:sz w:val="21"/>
              </w:rPr>
            </w:pPr>
            <w:r>
              <w:rPr>
                <w:rFonts w:hint="eastAsia" w:ascii="宋体" w:eastAsia="宋体"/>
                <w:b/>
                <w:sz w:val="21"/>
              </w:rPr>
              <w:t>毕业时累计获得天使投资或风险投资金额</w:t>
            </w:r>
          </w:p>
          <w:p>
            <w:pPr>
              <w:pStyle w:val="11"/>
              <w:spacing w:before="4" w:line="251" w:lineRule="exact"/>
              <w:ind w:left="369"/>
              <w:rPr>
                <w:rFonts w:hint="eastAsia" w:ascii="宋体" w:eastAsia="宋体"/>
                <w:b/>
                <w:sz w:val="21"/>
              </w:rPr>
            </w:pPr>
            <w:r>
              <w:rPr>
                <w:rFonts w:hint="eastAsia" w:ascii="宋体" w:eastAsia="宋体"/>
                <w:b/>
                <w:sz w:val="21"/>
              </w:rPr>
              <w:t>（万元）</w:t>
            </w:r>
          </w:p>
        </w:tc>
        <w:tc>
          <w:tcPr>
            <w:tcW w:w="1235" w:type="dxa"/>
            <w:tcBorders>
              <w:left w:val="single" w:color="000000" w:sz="4" w:space="0"/>
              <w:bottom w:val="single" w:color="000000" w:sz="4" w:space="0"/>
              <w:right w:val="single" w:color="000000" w:sz="4" w:space="0"/>
            </w:tcBorders>
          </w:tcPr>
          <w:p>
            <w:pPr>
              <w:pStyle w:val="11"/>
              <w:spacing w:line="242" w:lineRule="auto"/>
              <w:ind w:left="120" w:right="87"/>
              <w:jc w:val="center"/>
              <w:rPr>
                <w:rFonts w:hint="eastAsia" w:ascii="宋体" w:eastAsia="宋体"/>
                <w:b/>
                <w:sz w:val="21"/>
              </w:rPr>
            </w:pPr>
            <w:r>
              <w:rPr>
                <w:rFonts w:hint="eastAsia" w:ascii="宋体" w:eastAsia="宋体"/>
                <w:b/>
                <w:spacing w:val="-18"/>
                <w:sz w:val="21"/>
              </w:rPr>
              <w:t xml:space="preserve">毕业前 </w:t>
            </w:r>
            <w:r>
              <w:rPr>
                <w:rFonts w:hint="eastAsia" w:ascii="宋体" w:eastAsia="宋体"/>
                <w:b/>
                <w:sz w:val="21"/>
              </w:rPr>
              <w:t>2</w:t>
            </w:r>
            <w:r>
              <w:rPr>
                <w:rFonts w:hint="eastAsia" w:ascii="宋体" w:eastAsia="宋体"/>
                <w:b/>
                <w:spacing w:val="-45"/>
                <w:sz w:val="21"/>
              </w:rPr>
              <w:t xml:space="preserve"> 年</w:t>
            </w:r>
            <w:r>
              <w:rPr>
                <w:rFonts w:hint="eastAsia" w:ascii="宋体" w:eastAsia="宋体"/>
                <w:b/>
                <w:sz w:val="21"/>
              </w:rPr>
              <w:t>累计营业收入（万</w:t>
            </w:r>
          </w:p>
          <w:p>
            <w:pPr>
              <w:pStyle w:val="11"/>
              <w:spacing w:before="4" w:line="251" w:lineRule="exact"/>
              <w:ind w:left="112" w:right="87"/>
              <w:jc w:val="center"/>
              <w:rPr>
                <w:rFonts w:hint="eastAsia" w:ascii="宋体" w:eastAsia="宋体"/>
                <w:b/>
                <w:sz w:val="21"/>
              </w:rPr>
            </w:pPr>
            <w:r>
              <w:rPr>
                <w:rFonts w:hint="eastAsia" w:ascii="宋体" w:eastAsia="宋体"/>
                <w:b/>
                <w:sz w:val="21"/>
              </w:rPr>
              <w:t>元）</w:t>
            </w:r>
          </w:p>
        </w:tc>
        <w:tc>
          <w:tcPr>
            <w:tcW w:w="1064" w:type="dxa"/>
            <w:tcBorders>
              <w:left w:val="single" w:color="000000" w:sz="4" w:space="0"/>
              <w:bottom w:val="single" w:color="000000" w:sz="4" w:space="0"/>
            </w:tcBorders>
          </w:tcPr>
          <w:p>
            <w:pPr>
              <w:pStyle w:val="11"/>
              <w:spacing w:line="242" w:lineRule="auto"/>
              <w:ind w:left="120" w:right="78"/>
              <w:jc w:val="both"/>
              <w:rPr>
                <w:rFonts w:hint="eastAsia" w:ascii="宋体" w:eastAsia="宋体"/>
                <w:b/>
                <w:sz w:val="21"/>
              </w:rPr>
            </w:pPr>
            <w:r>
              <w:rPr>
                <w:rFonts w:hint="eastAsia" w:ascii="宋体" w:eastAsia="宋体"/>
                <w:b/>
                <w:sz w:val="21"/>
              </w:rPr>
              <w:t>毕业时是否被并购或挂牌、</w:t>
            </w:r>
          </w:p>
          <w:p>
            <w:pPr>
              <w:pStyle w:val="11"/>
              <w:spacing w:before="4" w:line="251" w:lineRule="exact"/>
              <w:ind w:left="332"/>
              <w:rPr>
                <w:rFonts w:hint="eastAsia" w:ascii="宋体" w:eastAsia="宋体"/>
                <w:b/>
                <w:sz w:val="21"/>
              </w:rPr>
            </w:pPr>
            <w:r>
              <w:rPr>
                <w:rFonts w:hint="eastAsia" w:ascii="宋体" w:eastAsia="宋体"/>
                <w:b/>
                <w:sz w:val="21"/>
              </w:rPr>
              <w:t>上市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672" w:type="dxa"/>
            <w:tcBorders>
              <w:top w:val="single" w:color="000000" w:sz="4" w:space="0"/>
              <w:bottom w:val="single" w:color="000000" w:sz="4" w:space="0"/>
              <w:right w:val="single" w:color="000000" w:sz="4" w:space="0"/>
            </w:tcBorders>
          </w:tcPr>
          <w:p>
            <w:pPr>
              <w:pStyle w:val="11"/>
              <w:rPr>
                <w:rFonts w:ascii="Times New Roman"/>
                <w:sz w:val="24"/>
              </w:rPr>
            </w:pPr>
          </w:p>
        </w:tc>
        <w:tc>
          <w:tcPr>
            <w:tcW w:w="2251"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242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1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7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63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56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64" w:type="dxa"/>
            <w:tcBorders>
              <w:top w:val="single" w:color="000000" w:sz="4" w:space="0"/>
              <w:left w:val="single" w:color="000000" w:sz="4" w:space="0"/>
              <w:bottom w:val="single" w:color="000000" w:sz="4"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672" w:type="dxa"/>
            <w:tcBorders>
              <w:top w:val="single" w:color="000000" w:sz="4" w:space="0"/>
              <w:bottom w:val="single" w:color="000000" w:sz="4" w:space="0"/>
              <w:right w:val="single" w:color="000000" w:sz="4" w:space="0"/>
            </w:tcBorders>
          </w:tcPr>
          <w:p>
            <w:pPr>
              <w:pStyle w:val="11"/>
              <w:rPr>
                <w:rFonts w:ascii="Times New Roman"/>
                <w:sz w:val="24"/>
              </w:rPr>
            </w:pPr>
          </w:p>
        </w:tc>
        <w:tc>
          <w:tcPr>
            <w:tcW w:w="2251"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242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1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7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63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56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64" w:type="dxa"/>
            <w:tcBorders>
              <w:top w:val="single" w:color="000000" w:sz="4" w:space="0"/>
              <w:left w:val="single" w:color="000000" w:sz="4" w:space="0"/>
              <w:bottom w:val="single" w:color="000000" w:sz="4"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672" w:type="dxa"/>
            <w:tcBorders>
              <w:top w:val="single" w:color="000000" w:sz="4" w:space="0"/>
              <w:bottom w:val="single" w:color="000000" w:sz="4" w:space="0"/>
              <w:right w:val="single" w:color="000000" w:sz="4" w:space="0"/>
            </w:tcBorders>
          </w:tcPr>
          <w:p>
            <w:pPr>
              <w:pStyle w:val="11"/>
              <w:rPr>
                <w:rFonts w:ascii="Times New Roman"/>
                <w:sz w:val="24"/>
              </w:rPr>
            </w:pPr>
          </w:p>
        </w:tc>
        <w:tc>
          <w:tcPr>
            <w:tcW w:w="2251"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242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1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7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63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56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64" w:type="dxa"/>
            <w:tcBorders>
              <w:top w:val="single" w:color="000000" w:sz="4" w:space="0"/>
              <w:left w:val="single" w:color="000000" w:sz="4" w:space="0"/>
              <w:bottom w:val="single" w:color="000000" w:sz="4"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atLeast"/>
        </w:trPr>
        <w:tc>
          <w:tcPr>
            <w:tcW w:w="672" w:type="dxa"/>
            <w:tcBorders>
              <w:top w:val="single" w:color="000000" w:sz="4" w:space="0"/>
              <w:bottom w:val="single" w:color="000000" w:sz="4" w:space="0"/>
              <w:right w:val="single" w:color="000000" w:sz="4" w:space="0"/>
            </w:tcBorders>
          </w:tcPr>
          <w:p>
            <w:pPr>
              <w:pStyle w:val="11"/>
              <w:rPr>
                <w:rFonts w:ascii="Times New Roman"/>
                <w:sz w:val="24"/>
              </w:rPr>
            </w:pPr>
          </w:p>
        </w:tc>
        <w:tc>
          <w:tcPr>
            <w:tcW w:w="2251"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242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1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7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63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56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64" w:type="dxa"/>
            <w:tcBorders>
              <w:top w:val="single" w:color="000000" w:sz="4" w:space="0"/>
              <w:left w:val="single" w:color="000000" w:sz="4" w:space="0"/>
              <w:bottom w:val="single" w:color="000000" w:sz="4"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672" w:type="dxa"/>
            <w:tcBorders>
              <w:top w:val="single" w:color="000000" w:sz="4" w:space="0"/>
              <w:bottom w:val="single" w:color="000000" w:sz="4" w:space="0"/>
              <w:right w:val="single" w:color="000000" w:sz="4" w:space="0"/>
            </w:tcBorders>
          </w:tcPr>
          <w:p>
            <w:pPr>
              <w:pStyle w:val="11"/>
              <w:rPr>
                <w:rFonts w:ascii="Times New Roman"/>
                <w:sz w:val="24"/>
              </w:rPr>
            </w:pPr>
          </w:p>
        </w:tc>
        <w:tc>
          <w:tcPr>
            <w:tcW w:w="2251"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242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1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7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63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56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64" w:type="dxa"/>
            <w:tcBorders>
              <w:top w:val="single" w:color="000000" w:sz="4" w:space="0"/>
              <w:left w:val="single" w:color="000000" w:sz="4" w:space="0"/>
              <w:bottom w:val="single" w:color="000000" w:sz="4"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atLeast"/>
        </w:trPr>
        <w:tc>
          <w:tcPr>
            <w:tcW w:w="672" w:type="dxa"/>
            <w:tcBorders>
              <w:top w:val="single" w:color="000000" w:sz="4" w:space="0"/>
              <w:bottom w:val="single" w:color="000000" w:sz="4" w:space="0"/>
              <w:right w:val="single" w:color="000000" w:sz="4" w:space="0"/>
            </w:tcBorders>
          </w:tcPr>
          <w:p>
            <w:pPr>
              <w:pStyle w:val="11"/>
              <w:rPr>
                <w:rFonts w:ascii="Times New Roman"/>
                <w:sz w:val="24"/>
              </w:rPr>
            </w:pPr>
          </w:p>
        </w:tc>
        <w:tc>
          <w:tcPr>
            <w:tcW w:w="2251"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242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1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7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63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56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4"/>
              </w:rPr>
            </w:pPr>
          </w:p>
        </w:tc>
        <w:tc>
          <w:tcPr>
            <w:tcW w:w="1064" w:type="dxa"/>
            <w:tcBorders>
              <w:top w:val="single" w:color="000000" w:sz="4" w:space="0"/>
              <w:left w:val="single" w:color="000000" w:sz="4" w:space="0"/>
              <w:bottom w:val="single" w:color="000000" w:sz="4"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9" w:hRule="atLeast"/>
        </w:trPr>
        <w:tc>
          <w:tcPr>
            <w:tcW w:w="672" w:type="dxa"/>
            <w:tcBorders>
              <w:top w:val="single" w:color="000000" w:sz="4" w:space="0"/>
              <w:right w:val="single" w:color="000000" w:sz="4" w:space="0"/>
            </w:tcBorders>
          </w:tcPr>
          <w:p>
            <w:pPr>
              <w:pStyle w:val="11"/>
              <w:rPr>
                <w:rFonts w:ascii="Times New Roman"/>
                <w:sz w:val="24"/>
              </w:rPr>
            </w:pPr>
          </w:p>
        </w:tc>
        <w:tc>
          <w:tcPr>
            <w:tcW w:w="2251" w:type="dxa"/>
            <w:tcBorders>
              <w:top w:val="single" w:color="000000" w:sz="4" w:space="0"/>
              <w:left w:val="single" w:color="000000" w:sz="4" w:space="0"/>
              <w:right w:val="single" w:color="000000" w:sz="4" w:space="0"/>
            </w:tcBorders>
          </w:tcPr>
          <w:p>
            <w:pPr>
              <w:pStyle w:val="11"/>
              <w:rPr>
                <w:rFonts w:ascii="Times New Roman"/>
                <w:sz w:val="24"/>
              </w:rPr>
            </w:pPr>
          </w:p>
        </w:tc>
        <w:tc>
          <w:tcPr>
            <w:tcW w:w="2429" w:type="dxa"/>
            <w:tcBorders>
              <w:top w:val="single" w:color="000000" w:sz="4" w:space="0"/>
              <w:left w:val="single" w:color="000000" w:sz="4" w:space="0"/>
              <w:right w:val="single" w:color="000000" w:sz="4" w:space="0"/>
            </w:tcBorders>
          </w:tcPr>
          <w:p>
            <w:pPr>
              <w:pStyle w:val="11"/>
              <w:rPr>
                <w:rFonts w:ascii="Times New Roman"/>
                <w:sz w:val="24"/>
              </w:rPr>
            </w:pPr>
          </w:p>
        </w:tc>
        <w:tc>
          <w:tcPr>
            <w:tcW w:w="1170" w:type="dxa"/>
            <w:tcBorders>
              <w:top w:val="single" w:color="000000" w:sz="4" w:space="0"/>
              <w:left w:val="single" w:color="000000" w:sz="4" w:space="0"/>
              <w:right w:val="single" w:color="000000" w:sz="4" w:space="0"/>
            </w:tcBorders>
          </w:tcPr>
          <w:p>
            <w:pPr>
              <w:pStyle w:val="11"/>
              <w:rPr>
                <w:rFonts w:ascii="Times New Roman"/>
                <w:sz w:val="24"/>
              </w:rPr>
            </w:pPr>
          </w:p>
        </w:tc>
        <w:tc>
          <w:tcPr>
            <w:tcW w:w="1085" w:type="dxa"/>
            <w:tcBorders>
              <w:top w:val="single" w:color="000000" w:sz="4" w:space="0"/>
              <w:left w:val="single" w:color="000000" w:sz="4" w:space="0"/>
              <w:right w:val="single" w:color="000000" w:sz="4" w:space="0"/>
            </w:tcBorders>
          </w:tcPr>
          <w:p>
            <w:pPr>
              <w:pStyle w:val="11"/>
              <w:rPr>
                <w:rFonts w:ascii="Times New Roman"/>
                <w:sz w:val="24"/>
              </w:rPr>
            </w:pPr>
          </w:p>
        </w:tc>
        <w:tc>
          <w:tcPr>
            <w:tcW w:w="1073" w:type="dxa"/>
            <w:tcBorders>
              <w:top w:val="single" w:color="000000" w:sz="4" w:space="0"/>
              <w:left w:val="single" w:color="000000" w:sz="4" w:space="0"/>
              <w:right w:val="single" w:color="000000" w:sz="4" w:space="0"/>
            </w:tcBorders>
          </w:tcPr>
          <w:p>
            <w:pPr>
              <w:pStyle w:val="11"/>
              <w:rPr>
                <w:rFonts w:ascii="Times New Roman"/>
                <w:sz w:val="24"/>
              </w:rPr>
            </w:pPr>
          </w:p>
        </w:tc>
        <w:tc>
          <w:tcPr>
            <w:tcW w:w="1633" w:type="dxa"/>
            <w:tcBorders>
              <w:top w:val="single" w:color="000000" w:sz="4" w:space="0"/>
              <w:left w:val="single" w:color="000000" w:sz="4" w:space="0"/>
              <w:right w:val="single" w:color="000000" w:sz="4" w:space="0"/>
            </w:tcBorders>
          </w:tcPr>
          <w:p>
            <w:pPr>
              <w:pStyle w:val="11"/>
              <w:rPr>
                <w:rFonts w:ascii="Times New Roman"/>
                <w:sz w:val="24"/>
              </w:rPr>
            </w:pPr>
          </w:p>
        </w:tc>
        <w:tc>
          <w:tcPr>
            <w:tcW w:w="1562" w:type="dxa"/>
            <w:tcBorders>
              <w:top w:val="single" w:color="000000" w:sz="4" w:space="0"/>
              <w:left w:val="single" w:color="000000" w:sz="4" w:space="0"/>
              <w:right w:val="single" w:color="000000" w:sz="4" w:space="0"/>
            </w:tcBorders>
          </w:tcPr>
          <w:p>
            <w:pPr>
              <w:pStyle w:val="11"/>
              <w:rPr>
                <w:rFonts w:ascii="Times New Roman"/>
                <w:sz w:val="24"/>
              </w:rPr>
            </w:pPr>
          </w:p>
        </w:tc>
        <w:tc>
          <w:tcPr>
            <w:tcW w:w="1235" w:type="dxa"/>
            <w:tcBorders>
              <w:top w:val="single" w:color="000000" w:sz="4" w:space="0"/>
              <w:left w:val="single" w:color="000000" w:sz="4" w:space="0"/>
              <w:right w:val="single" w:color="000000" w:sz="4" w:space="0"/>
            </w:tcBorders>
          </w:tcPr>
          <w:p>
            <w:pPr>
              <w:pStyle w:val="11"/>
              <w:rPr>
                <w:rFonts w:ascii="Times New Roman"/>
                <w:sz w:val="24"/>
              </w:rPr>
            </w:pPr>
          </w:p>
        </w:tc>
        <w:tc>
          <w:tcPr>
            <w:tcW w:w="1064" w:type="dxa"/>
            <w:tcBorders>
              <w:top w:val="single" w:color="000000" w:sz="4" w:space="0"/>
              <w:left w:val="single" w:color="000000" w:sz="4" w:space="0"/>
            </w:tcBorders>
          </w:tcPr>
          <w:p>
            <w:pPr>
              <w:pStyle w:val="11"/>
              <w:rPr>
                <w:rFonts w:ascii="Times New Roman"/>
                <w:sz w:val="24"/>
              </w:rPr>
            </w:pPr>
          </w:p>
        </w:tc>
      </w:tr>
    </w:tbl>
    <w:p>
      <w:pPr>
        <w:pStyle w:val="4"/>
        <w:spacing w:before="2"/>
        <w:rPr>
          <w:rFonts w:ascii="宋体"/>
          <w:sz w:val="7"/>
        </w:rPr>
      </w:pPr>
    </w:p>
    <w:p>
      <w:pPr>
        <w:spacing w:before="62" w:line="444" w:lineRule="auto"/>
        <w:ind w:left="1080" w:right="6914" w:hanging="840"/>
        <w:jc w:val="left"/>
        <w:rPr>
          <w:sz w:val="28"/>
        </w:rPr>
      </w:pPr>
      <w:r>
        <w:rPr>
          <w:sz w:val="28"/>
        </w:rPr>
        <w:t>须附：1.毕业企业入驻时与孵化器签订的入驻协议复印件； 2.毕业企业满足毕业条件的相关证明材料复印件。</w:t>
      </w:r>
    </w:p>
    <w:p>
      <w:pPr>
        <w:spacing w:before="0"/>
        <w:ind w:left="520" w:right="0" w:firstLine="0"/>
        <w:jc w:val="left"/>
        <w:rPr>
          <w:sz w:val="28"/>
        </w:rPr>
      </w:pPr>
      <w:r>
        <w:rPr>
          <w:sz w:val="28"/>
        </w:rPr>
        <w:t>注：毕业企业条件参照《科技企业孵化器管理办法》第二章第九条。</w:t>
      </w:r>
    </w:p>
    <w:p>
      <w:pPr>
        <w:spacing w:after="0"/>
        <w:jc w:val="left"/>
        <w:rPr>
          <w:sz w:val="28"/>
        </w:rPr>
        <w:sectPr>
          <w:type w:val="continuous"/>
          <w:pgSz w:w="16840" w:h="11910" w:orient="landscape"/>
          <w:pgMar w:top="1600" w:right="1200" w:bottom="280" w:left="1200" w:header="720" w:footer="720" w:gutter="0"/>
          <w:pgNumType w:fmt="decimal"/>
          <w:cols w:space="720" w:num="1"/>
        </w:sectPr>
      </w:pPr>
    </w:p>
    <w:p>
      <w:pPr>
        <w:pStyle w:val="4"/>
        <w:spacing w:before="30"/>
        <w:ind w:left="353"/>
        <w:rPr>
          <w:rFonts w:hint="eastAsia" w:ascii="黑体" w:eastAsia="黑体"/>
        </w:rPr>
      </w:pPr>
      <w:r>
        <w:rPr>
          <w:rFonts w:hint="eastAsia" w:ascii="黑体" w:eastAsia="黑体"/>
          <w:spacing w:val="-27"/>
        </w:rPr>
        <w:t xml:space="preserve">附件 </w:t>
      </w:r>
      <w:r>
        <w:rPr>
          <w:rFonts w:hint="eastAsia" w:ascii="黑体" w:eastAsia="黑体"/>
        </w:rPr>
        <w:t>3</w:t>
      </w:r>
    </w:p>
    <w:p>
      <w:pPr>
        <w:pStyle w:val="4"/>
        <w:spacing w:before="3"/>
        <w:rPr>
          <w:rFonts w:ascii="黑体"/>
          <w:sz w:val="54"/>
        </w:rPr>
      </w:pPr>
      <w:r>
        <w:br w:type="column"/>
      </w:r>
    </w:p>
    <w:p>
      <w:pPr>
        <w:pStyle w:val="2"/>
        <w:ind w:left="353"/>
      </w:pPr>
      <w:r>
        <w:t>专家信息表</w:t>
      </w:r>
    </w:p>
    <w:p>
      <w:pPr>
        <w:spacing w:after="0"/>
        <w:sectPr>
          <w:footerReference r:id="rId10" w:type="default"/>
          <w:pgSz w:w="11910" w:h="16840"/>
          <w:pgMar w:top="1500" w:right="1120" w:bottom="280" w:left="1120" w:header="0" w:footer="0" w:gutter="0"/>
          <w:pgNumType w:fmt="decimal"/>
          <w:cols w:equalWidth="0" w:num="2">
            <w:col w:w="1274" w:space="2106"/>
            <w:col w:w="6290"/>
          </w:cols>
        </w:sectPr>
      </w:pPr>
    </w:p>
    <w:p>
      <w:pPr>
        <w:pStyle w:val="4"/>
        <w:spacing w:before="5"/>
        <w:rPr>
          <w:rFonts w:ascii="宋体"/>
          <w:sz w:val="17"/>
        </w:rPr>
      </w:pPr>
    </w:p>
    <w:tbl>
      <w:tblPr>
        <w:tblStyle w:val="7"/>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4"/>
        <w:gridCol w:w="3228"/>
        <w:gridCol w:w="1524"/>
        <w:gridCol w:w="3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44" w:type="dxa"/>
          </w:tcPr>
          <w:p>
            <w:pPr>
              <w:pStyle w:val="11"/>
              <w:spacing w:before="133"/>
              <w:ind w:left="192" w:right="182"/>
              <w:jc w:val="center"/>
              <w:rPr>
                <w:rFonts w:hint="eastAsia" w:ascii="宋体" w:eastAsia="宋体"/>
                <w:sz w:val="28"/>
              </w:rPr>
            </w:pPr>
            <w:r>
              <w:rPr>
                <w:rFonts w:hint="eastAsia" w:ascii="宋体" w:eastAsia="宋体"/>
                <w:sz w:val="28"/>
              </w:rPr>
              <w:t>专家姓名</w:t>
            </w:r>
          </w:p>
        </w:tc>
        <w:tc>
          <w:tcPr>
            <w:tcW w:w="3228" w:type="dxa"/>
          </w:tcPr>
          <w:p>
            <w:pPr>
              <w:pStyle w:val="11"/>
              <w:rPr>
                <w:rFonts w:ascii="Times New Roman"/>
                <w:sz w:val="28"/>
              </w:rPr>
            </w:pPr>
          </w:p>
        </w:tc>
        <w:tc>
          <w:tcPr>
            <w:tcW w:w="1524" w:type="dxa"/>
          </w:tcPr>
          <w:p>
            <w:pPr>
              <w:pStyle w:val="11"/>
              <w:spacing w:before="133"/>
              <w:ind w:left="126" w:right="116"/>
              <w:jc w:val="center"/>
              <w:rPr>
                <w:rFonts w:hint="eastAsia" w:ascii="宋体" w:eastAsia="宋体"/>
                <w:sz w:val="28"/>
              </w:rPr>
            </w:pPr>
            <w:r>
              <w:rPr>
                <w:rFonts w:hint="eastAsia" w:ascii="宋体" w:eastAsia="宋体"/>
                <w:sz w:val="28"/>
              </w:rPr>
              <w:t>承担工作</w:t>
            </w:r>
          </w:p>
        </w:tc>
        <w:tc>
          <w:tcPr>
            <w:tcW w:w="3139" w:type="dxa"/>
          </w:tcPr>
          <w:p>
            <w:pPr>
              <w:pStyle w:val="11"/>
              <w:tabs>
                <w:tab w:val="left" w:pos="1228"/>
              </w:tabs>
              <w:spacing w:before="129"/>
              <w:ind w:left="107"/>
              <w:rPr>
                <w:rFonts w:hint="eastAsia" w:ascii="宋体" w:hAnsi="宋体" w:eastAsia="宋体"/>
                <w:sz w:val="28"/>
              </w:rPr>
            </w:pPr>
            <w:r>
              <w:rPr>
                <w:rFonts w:hint="eastAsia" w:ascii="宋体" w:hAnsi="宋体" w:eastAsia="宋体"/>
                <w:sz w:val="28"/>
              </w:rPr>
              <w:t>□评审</w:t>
            </w:r>
            <w:r>
              <w:rPr>
                <w:rFonts w:hint="eastAsia" w:ascii="宋体" w:hAnsi="宋体" w:eastAsia="宋体"/>
                <w:sz w:val="28"/>
              </w:rPr>
              <w:tab/>
            </w:r>
            <w:r>
              <w:rPr>
                <w:rFonts w:hint="eastAsia" w:ascii="宋体" w:hAnsi="宋体" w:eastAsia="宋体"/>
                <w:spacing w:val="-3"/>
                <w:sz w:val="28"/>
              </w:rPr>
              <w:t>□</w:t>
            </w:r>
            <w:r>
              <w:rPr>
                <w:rFonts w:hint="eastAsia" w:ascii="宋体" w:hAnsi="宋体" w:eastAsia="宋体"/>
                <w:sz w:val="28"/>
              </w:rPr>
              <w:t>实</w:t>
            </w:r>
            <w:r>
              <w:rPr>
                <w:rFonts w:hint="eastAsia" w:ascii="宋体" w:hAnsi="宋体" w:eastAsia="宋体"/>
                <w:spacing w:val="-3"/>
                <w:sz w:val="28"/>
              </w:rPr>
              <w:t>地</w:t>
            </w:r>
            <w:r>
              <w:rPr>
                <w:rFonts w:hint="eastAsia" w:ascii="宋体" w:hAnsi="宋体" w:eastAsia="宋体"/>
                <w:sz w:val="28"/>
              </w:rPr>
              <w:t>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44" w:type="dxa"/>
          </w:tcPr>
          <w:p>
            <w:pPr>
              <w:pStyle w:val="11"/>
              <w:spacing w:before="133"/>
              <w:ind w:left="192" w:right="182"/>
              <w:jc w:val="center"/>
              <w:rPr>
                <w:rFonts w:hint="eastAsia" w:ascii="宋体" w:eastAsia="宋体"/>
                <w:sz w:val="28"/>
              </w:rPr>
            </w:pPr>
            <w:r>
              <w:rPr>
                <w:rFonts w:hint="eastAsia" w:ascii="宋体" w:eastAsia="宋体"/>
                <w:sz w:val="28"/>
              </w:rPr>
              <w:t>工作单位</w:t>
            </w:r>
          </w:p>
        </w:tc>
        <w:tc>
          <w:tcPr>
            <w:tcW w:w="3228" w:type="dxa"/>
          </w:tcPr>
          <w:p>
            <w:pPr>
              <w:pStyle w:val="11"/>
              <w:rPr>
                <w:rFonts w:ascii="Times New Roman"/>
                <w:sz w:val="28"/>
              </w:rPr>
            </w:pPr>
          </w:p>
        </w:tc>
        <w:tc>
          <w:tcPr>
            <w:tcW w:w="1524" w:type="dxa"/>
          </w:tcPr>
          <w:p>
            <w:pPr>
              <w:pStyle w:val="11"/>
              <w:spacing w:before="133"/>
              <w:ind w:left="128" w:right="116"/>
              <w:jc w:val="center"/>
              <w:rPr>
                <w:rFonts w:hint="eastAsia" w:ascii="宋体" w:eastAsia="宋体"/>
                <w:sz w:val="28"/>
              </w:rPr>
            </w:pPr>
            <w:r>
              <w:rPr>
                <w:rFonts w:hint="eastAsia" w:ascii="宋体" w:eastAsia="宋体"/>
                <w:sz w:val="28"/>
              </w:rPr>
              <w:t>职称</w:t>
            </w:r>
            <w:r>
              <w:rPr>
                <w:rFonts w:ascii="Calibri" w:eastAsia="Calibri"/>
                <w:sz w:val="28"/>
              </w:rPr>
              <w:t>/</w:t>
            </w:r>
            <w:r>
              <w:rPr>
                <w:rFonts w:hint="eastAsia" w:ascii="宋体" w:eastAsia="宋体"/>
                <w:sz w:val="28"/>
              </w:rPr>
              <w:t>职务</w:t>
            </w:r>
          </w:p>
        </w:tc>
        <w:tc>
          <w:tcPr>
            <w:tcW w:w="3139"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44" w:type="dxa"/>
          </w:tcPr>
          <w:p>
            <w:pPr>
              <w:pStyle w:val="11"/>
              <w:spacing w:before="133"/>
              <w:ind w:left="192" w:right="182"/>
              <w:jc w:val="center"/>
              <w:rPr>
                <w:rFonts w:hint="eastAsia" w:ascii="宋体" w:eastAsia="宋体"/>
                <w:sz w:val="28"/>
              </w:rPr>
            </w:pPr>
            <w:r>
              <w:rPr>
                <w:rFonts w:hint="eastAsia" w:ascii="宋体" w:eastAsia="宋体"/>
                <w:sz w:val="28"/>
              </w:rPr>
              <w:t>联系电话</w:t>
            </w:r>
          </w:p>
        </w:tc>
        <w:tc>
          <w:tcPr>
            <w:tcW w:w="3228" w:type="dxa"/>
          </w:tcPr>
          <w:p>
            <w:pPr>
              <w:pStyle w:val="11"/>
              <w:rPr>
                <w:rFonts w:ascii="Times New Roman"/>
                <w:sz w:val="28"/>
              </w:rPr>
            </w:pPr>
          </w:p>
        </w:tc>
        <w:tc>
          <w:tcPr>
            <w:tcW w:w="1524" w:type="dxa"/>
          </w:tcPr>
          <w:p>
            <w:pPr>
              <w:pStyle w:val="11"/>
              <w:spacing w:before="133"/>
              <w:ind w:left="128" w:right="116"/>
              <w:jc w:val="center"/>
              <w:rPr>
                <w:rFonts w:hint="eastAsia" w:ascii="宋体" w:eastAsia="宋体"/>
                <w:sz w:val="28"/>
              </w:rPr>
            </w:pPr>
            <w:r>
              <w:rPr>
                <w:rFonts w:hint="eastAsia" w:ascii="宋体" w:eastAsia="宋体"/>
                <w:sz w:val="28"/>
              </w:rPr>
              <w:t>邮箱</w:t>
            </w:r>
          </w:p>
        </w:tc>
        <w:tc>
          <w:tcPr>
            <w:tcW w:w="3139"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7" w:hRule="atLeast"/>
        </w:trPr>
        <w:tc>
          <w:tcPr>
            <w:tcW w:w="9435" w:type="dxa"/>
            <w:gridSpan w:val="4"/>
          </w:tcPr>
          <w:p>
            <w:pPr>
              <w:pStyle w:val="11"/>
              <w:spacing w:before="132"/>
              <w:ind w:left="108"/>
              <w:rPr>
                <w:rFonts w:hint="eastAsia" w:ascii="宋体" w:eastAsia="宋体"/>
                <w:sz w:val="28"/>
              </w:rPr>
            </w:pPr>
            <w:r>
              <w:rPr>
                <w:rFonts w:hint="eastAsia" w:ascii="宋体" w:eastAsia="宋体"/>
                <w:sz w:val="28"/>
              </w:rPr>
              <w:t>个人简介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435" w:type="dxa"/>
            <w:gridSpan w:val="4"/>
          </w:tcPr>
          <w:p>
            <w:pPr>
              <w:pStyle w:val="11"/>
              <w:spacing w:before="134"/>
              <w:ind w:left="4848" w:right="3136"/>
              <w:jc w:val="center"/>
              <w:rPr>
                <w:rFonts w:hint="eastAsia" w:ascii="宋体" w:eastAsia="宋体"/>
                <w:sz w:val="28"/>
              </w:rPr>
            </w:pPr>
            <w:r>
              <w:rPr>
                <w:rFonts w:hint="eastAsia" w:ascii="宋体" w:eastAsia="宋体"/>
                <w:sz w:val="28"/>
              </w:rPr>
              <w:t>专家签字：</w:t>
            </w:r>
          </w:p>
        </w:tc>
      </w:tr>
    </w:tbl>
    <w:p>
      <w:pPr>
        <w:tabs>
          <w:tab w:val="left" w:pos="7486"/>
          <w:tab w:val="left" w:pos="8237"/>
        </w:tabs>
        <w:spacing w:before="120"/>
        <w:ind w:left="6053" w:right="0" w:firstLine="0"/>
        <w:jc w:val="left"/>
        <w:rPr>
          <w:rFonts w:hint="eastAsia" w:ascii="宋体" w:eastAsia="宋体"/>
          <w:sz w:val="30"/>
        </w:rPr>
      </w:pPr>
      <w:r>
        <w:rPr>
          <w:rFonts w:ascii="Calibri" w:eastAsia="Calibri"/>
          <w:sz w:val="30"/>
        </w:rPr>
        <w:t>2021</w:t>
      </w:r>
      <w:r>
        <w:rPr>
          <w:rFonts w:ascii="Calibri" w:eastAsia="Calibri"/>
          <w:spacing w:val="7"/>
          <w:sz w:val="30"/>
        </w:rPr>
        <w:t xml:space="preserve"> </w:t>
      </w:r>
      <w:r>
        <w:rPr>
          <w:rFonts w:hint="eastAsia" w:ascii="宋体" w:eastAsia="宋体"/>
          <w:sz w:val="30"/>
        </w:rPr>
        <w:t>年</w:t>
      </w:r>
      <w:r>
        <w:rPr>
          <w:rFonts w:hint="eastAsia" w:ascii="宋体" w:eastAsia="宋体"/>
          <w:sz w:val="30"/>
        </w:rPr>
        <w:tab/>
      </w:r>
      <w:r>
        <w:rPr>
          <w:rFonts w:hint="eastAsia" w:ascii="宋体" w:eastAsia="宋体"/>
          <w:sz w:val="30"/>
        </w:rPr>
        <w:t>月</w:t>
      </w:r>
      <w:r>
        <w:rPr>
          <w:rFonts w:hint="eastAsia" w:ascii="宋体" w:eastAsia="宋体"/>
          <w:sz w:val="30"/>
        </w:rPr>
        <w:tab/>
      </w:r>
      <w:r>
        <w:rPr>
          <w:rFonts w:hint="eastAsia" w:ascii="宋体" w:eastAsia="宋体"/>
          <w:sz w:val="30"/>
        </w:rPr>
        <w:t>日</w:t>
      </w:r>
    </w:p>
    <w:p>
      <w:pPr>
        <w:pStyle w:val="4"/>
        <w:rPr>
          <w:rFonts w:ascii="宋体"/>
          <w:sz w:val="20"/>
        </w:rPr>
      </w:pPr>
    </w:p>
    <w:p>
      <w:pPr>
        <w:pStyle w:val="4"/>
        <w:rPr>
          <w:rFonts w:ascii="宋体"/>
          <w:sz w:val="20"/>
        </w:rPr>
      </w:pPr>
    </w:p>
    <w:p>
      <w:pPr>
        <w:pStyle w:val="4"/>
        <w:spacing w:before="1"/>
        <w:rPr>
          <w:rFonts w:ascii="宋体"/>
          <w:sz w:val="25"/>
        </w:rPr>
      </w:pPr>
    </w:p>
    <w:p>
      <w:pPr>
        <w:spacing w:before="66"/>
        <w:ind w:left="4454" w:right="4455" w:firstLine="0"/>
        <w:jc w:val="center"/>
        <w:rPr>
          <w:rFonts w:ascii="宋体"/>
          <w:sz w:val="24"/>
        </w:rPr>
      </w:pPr>
      <w:r>
        <w:rPr>
          <w:rFonts w:ascii="宋体"/>
          <w:sz w:val="24"/>
        </w:rPr>
        <w:t>- 24 -</w:t>
      </w:r>
    </w:p>
    <w:sectPr>
      <w:type w:val="continuous"/>
      <w:pgSz w:w="11910" w:h="16840"/>
      <w:pgMar w:top="1600" w:right="1120" w:bottom="280" w:left="112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81.6pt;margin-top:758.15pt;height:14pt;width:3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80" w:lineRule="exact"/>
                  <w:ind w:right="0"/>
                  <w:jc w:val="left"/>
                  <w:rPr>
                    <w:rFonts w:ascii="宋体"/>
                    <w:sz w:val="24"/>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363" w:hanging="284"/>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67" w:hanging="284"/>
      </w:pPr>
      <w:rPr>
        <w:rFonts w:hint="default"/>
        <w:lang w:val="zh-CN" w:eastAsia="zh-CN" w:bidi="zh-CN"/>
      </w:rPr>
    </w:lvl>
    <w:lvl w:ilvl="2" w:tentative="0">
      <w:start w:val="0"/>
      <w:numFmt w:val="bullet"/>
      <w:lvlText w:val="•"/>
      <w:lvlJc w:val="left"/>
      <w:pPr>
        <w:ind w:left="3975" w:hanging="284"/>
      </w:pPr>
      <w:rPr>
        <w:rFonts w:hint="default"/>
        <w:lang w:val="zh-CN" w:eastAsia="zh-CN" w:bidi="zh-CN"/>
      </w:rPr>
    </w:lvl>
    <w:lvl w:ilvl="3" w:tentative="0">
      <w:start w:val="0"/>
      <w:numFmt w:val="bullet"/>
      <w:lvlText w:val="•"/>
      <w:lvlJc w:val="left"/>
      <w:pPr>
        <w:ind w:left="5283" w:hanging="284"/>
      </w:pPr>
      <w:rPr>
        <w:rFonts w:hint="default"/>
        <w:lang w:val="zh-CN" w:eastAsia="zh-CN" w:bidi="zh-CN"/>
      </w:rPr>
    </w:lvl>
    <w:lvl w:ilvl="4" w:tentative="0">
      <w:start w:val="0"/>
      <w:numFmt w:val="bullet"/>
      <w:lvlText w:val="•"/>
      <w:lvlJc w:val="left"/>
      <w:pPr>
        <w:ind w:left="6591" w:hanging="284"/>
      </w:pPr>
      <w:rPr>
        <w:rFonts w:hint="default"/>
        <w:lang w:val="zh-CN" w:eastAsia="zh-CN" w:bidi="zh-CN"/>
      </w:rPr>
    </w:lvl>
    <w:lvl w:ilvl="5" w:tentative="0">
      <w:start w:val="0"/>
      <w:numFmt w:val="bullet"/>
      <w:lvlText w:val="•"/>
      <w:lvlJc w:val="left"/>
      <w:pPr>
        <w:ind w:left="7899" w:hanging="284"/>
      </w:pPr>
      <w:rPr>
        <w:rFonts w:hint="default"/>
        <w:lang w:val="zh-CN" w:eastAsia="zh-CN" w:bidi="zh-CN"/>
      </w:rPr>
    </w:lvl>
    <w:lvl w:ilvl="6" w:tentative="0">
      <w:start w:val="0"/>
      <w:numFmt w:val="bullet"/>
      <w:lvlText w:val="•"/>
      <w:lvlJc w:val="left"/>
      <w:pPr>
        <w:ind w:left="9206" w:hanging="284"/>
      </w:pPr>
      <w:rPr>
        <w:rFonts w:hint="default"/>
        <w:lang w:val="zh-CN" w:eastAsia="zh-CN" w:bidi="zh-CN"/>
      </w:rPr>
    </w:lvl>
    <w:lvl w:ilvl="7" w:tentative="0">
      <w:start w:val="0"/>
      <w:numFmt w:val="bullet"/>
      <w:lvlText w:val="•"/>
      <w:lvlJc w:val="left"/>
      <w:pPr>
        <w:ind w:left="10514" w:hanging="284"/>
      </w:pPr>
      <w:rPr>
        <w:rFonts w:hint="default"/>
        <w:lang w:val="zh-CN" w:eastAsia="zh-CN" w:bidi="zh-CN"/>
      </w:rPr>
    </w:lvl>
    <w:lvl w:ilvl="8" w:tentative="0">
      <w:start w:val="0"/>
      <w:numFmt w:val="bullet"/>
      <w:lvlText w:val="•"/>
      <w:lvlJc w:val="left"/>
      <w:pPr>
        <w:ind w:left="11822" w:hanging="284"/>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560" w:hanging="819"/>
        <w:jc w:val="left"/>
      </w:pPr>
      <w:rPr>
        <w:rFonts w:hint="default" w:ascii="仿宋" w:hAnsi="仿宋" w:eastAsia="仿宋" w:cs="仿宋"/>
        <w:spacing w:val="5"/>
        <w:w w:val="99"/>
        <w:sz w:val="30"/>
        <w:szCs w:val="30"/>
        <w:lang w:val="zh-CN" w:eastAsia="zh-CN" w:bidi="zh-CN"/>
      </w:rPr>
    </w:lvl>
    <w:lvl w:ilvl="1" w:tentative="0">
      <w:start w:val="0"/>
      <w:numFmt w:val="bullet"/>
      <w:lvlText w:val="•"/>
      <w:lvlJc w:val="left"/>
      <w:pPr>
        <w:ind w:left="1478" w:hanging="819"/>
      </w:pPr>
      <w:rPr>
        <w:rFonts w:hint="default"/>
        <w:lang w:val="zh-CN" w:eastAsia="zh-CN" w:bidi="zh-CN"/>
      </w:rPr>
    </w:lvl>
    <w:lvl w:ilvl="2" w:tentative="0">
      <w:start w:val="0"/>
      <w:numFmt w:val="bullet"/>
      <w:lvlText w:val="•"/>
      <w:lvlJc w:val="left"/>
      <w:pPr>
        <w:ind w:left="2397" w:hanging="819"/>
      </w:pPr>
      <w:rPr>
        <w:rFonts w:hint="default"/>
        <w:lang w:val="zh-CN" w:eastAsia="zh-CN" w:bidi="zh-CN"/>
      </w:rPr>
    </w:lvl>
    <w:lvl w:ilvl="3" w:tentative="0">
      <w:start w:val="0"/>
      <w:numFmt w:val="bullet"/>
      <w:lvlText w:val="•"/>
      <w:lvlJc w:val="left"/>
      <w:pPr>
        <w:ind w:left="3315" w:hanging="819"/>
      </w:pPr>
      <w:rPr>
        <w:rFonts w:hint="default"/>
        <w:lang w:val="zh-CN" w:eastAsia="zh-CN" w:bidi="zh-CN"/>
      </w:rPr>
    </w:lvl>
    <w:lvl w:ilvl="4" w:tentative="0">
      <w:start w:val="0"/>
      <w:numFmt w:val="bullet"/>
      <w:lvlText w:val="•"/>
      <w:lvlJc w:val="left"/>
      <w:pPr>
        <w:ind w:left="4234" w:hanging="819"/>
      </w:pPr>
      <w:rPr>
        <w:rFonts w:hint="default"/>
        <w:lang w:val="zh-CN" w:eastAsia="zh-CN" w:bidi="zh-CN"/>
      </w:rPr>
    </w:lvl>
    <w:lvl w:ilvl="5" w:tentative="0">
      <w:start w:val="0"/>
      <w:numFmt w:val="bullet"/>
      <w:lvlText w:val="•"/>
      <w:lvlJc w:val="left"/>
      <w:pPr>
        <w:ind w:left="5153" w:hanging="819"/>
      </w:pPr>
      <w:rPr>
        <w:rFonts w:hint="default"/>
        <w:lang w:val="zh-CN" w:eastAsia="zh-CN" w:bidi="zh-CN"/>
      </w:rPr>
    </w:lvl>
    <w:lvl w:ilvl="6" w:tentative="0">
      <w:start w:val="0"/>
      <w:numFmt w:val="bullet"/>
      <w:lvlText w:val="•"/>
      <w:lvlJc w:val="left"/>
      <w:pPr>
        <w:ind w:left="6071" w:hanging="819"/>
      </w:pPr>
      <w:rPr>
        <w:rFonts w:hint="default"/>
        <w:lang w:val="zh-CN" w:eastAsia="zh-CN" w:bidi="zh-CN"/>
      </w:rPr>
    </w:lvl>
    <w:lvl w:ilvl="7" w:tentative="0">
      <w:start w:val="0"/>
      <w:numFmt w:val="bullet"/>
      <w:lvlText w:val="•"/>
      <w:lvlJc w:val="left"/>
      <w:pPr>
        <w:ind w:left="6990" w:hanging="819"/>
      </w:pPr>
      <w:rPr>
        <w:rFonts w:hint="default"/>
        <w:lang w:val="zh-CN" w:eastAsia="zh-CN" w:bidi="zh-CN"/>
      </w:rPr>
    </w:lvl>
    <w:lvl w:ilvl="8" w:tentative="0">
      <w:start w:val="0"/>
      <w:numFmt w:val="bullet"/>
      <w:lvlText w:val="•"/>
      <w:lvlJc w:val="left"/>
      <w:pPr>
        <w:ind w:left="7908" w:hanging="819"/>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560" w:hanging="322"/>
        <w:jc w:val="left"/>
      </w:pPr>
      <w:rPr>
        <w:rFonts w:hint="default" w:ascii="仿宋" w:hAnsi="仿宋" w:eastAsia="仿宋" w:cs="仿宋"/>
        <w:spacing w:val="-2"/>
        <w:w w:val="99"/>
        <w:sz w:val="30"/>
        <w:szCs w:val="30"/>
        <w:lang w:val="zh-CN" w:eastAsia="zh-CN" w:bidi="zh-CN"/>
      </w:rPr>
    </w:lvl>
    <w:lvl w:ilvl="1" w:tentative="0">
      <w:start w:val="3"/>
      <w:numFmt w:val="decimal"/>
      <w:lvlText w:val="%2."/>
      <w:lvlJc w:val="left"/>
      <w:pPr>
        <w:ind w:left="1841" w:hanging="322"/>
        <w:jc w:val="left"/>
      </w:pPr>
      <w:rPr>
        <w:rFonts w:hint="default" w:ascii="仿宋" w:hAnsi="仿宋" w:eastAsia="仿宋" w:cs="仿宋"/>
        <w:spacing w:val="-2"/>
        <w:w w:val="99"/>
        <w:sz w:val="30"/>
        <w:szCs w:val="30"/>
        <w:lang w:val="zh-CN" w:eastAsia="zh-CN" w:bidi="zh-CN"/>
      </w:rPr>
    </w:lvl>
    <w:lvl w:ilvl="2" w:tentative="0">
      <w:start w:val="0"/>
      <w:numFmt w:val="bullet"/>
      <w:lvlText w:val="•"/>
      <w:lvlJc w:val="left"/>
      <w:pPr>
        <w:ind w:left="2718" w:hanging="322"/>
      </w:pPr>
      <w:rPr>
        <w:rFonts w:hint="default"/>
        <w:lang w:val="zh-CN" w:eastAsia="zh-CN" w:bidi="zh-CN"/>
      </w:rPr>
    </w:lvl>
    <w:lvl w:ilvl="3" w:tentative="0">
      <w:start w:val="0"/>
      <w:numFmt w:val="bullet"/>
      <w:lvlText w:val="•"/>
      <w:lvlJc w:val="left"/>
      <w:pPr>
        <w:ind w:left="3596" w:hanging="322"/>
      </w:pPr>
      <w:rPr>
        <w:rFonts w:hint="default"/>
        <w:lang w:val="zh-CN" w:eastAsia="zh-CN" w:bidi="zh-CN"/>
      </w:rPr>
    </w:lvl>
    <w:lvl w:ilvl="4" w:tentative="0">
      <w:start w:val="0"/>
      <w:numFmt w:val="bullet"/>
      <w:lvlText w:val="•"/>
      <w:lvlJc w:val="left"/>
      <w:pPr>
        <w:ind w:left="4475" w:hanging="322"/>
      </w:pPr>
      <w:rPr>
        <w:rFonts w:hint="default"/>
        <w:lang w:val="zh-CN" w:eastAsia="zh-CN" w:bidi="zh-CN"/>
      </w:rPr>
    </w:lvl>
    <w:lvl w:ilvl="5" w:tentative="0">
      <w:start w:val="0"/>
      <w:numFmt w:val="bullet"/>
      <w:lvlText w:val="•"/>
      <w:lvlJc w:val="left"/>
      <w:pPr>
        <w:ind w:left="5353" w:hanging="322"/>
      </w:pPr>
      <w:rPr>
        <w:rFonts w:hint="default"/>
        <w:lang w:val="zh-CN" w:eastAsia="zh-CN" w:bidi="zh-CN"/>
      </w:rPr>
    </w:lvl>
    <w:lvl w:ilvl="6" w:tentative="0">
      <w:start w:val="0"/>
      <w:numFmt w:val="bullet"/>
      <w:lvlText w:val="•"/>
      <w:lvlJc w:val="left"/>
      <w:pPr>
        <w:ind w:left="6232" w:hanging="322"/>
      </w:pPr>
      <w:rPr>
        <w:rFonts w:hint="default"/>
        <w:lang w:val="zh-CN" w:eastAsia="zh-CN" w:bidi="zh-CN"/>
      </w:rPr>
    </w:lvl>
    <w:lvl w:ilvl="7" w:tentative="0">
      <w:start w:val="0"/>
      <w:numFmt w:val="bullet"/>
      <w:lvlText w:val="•"/>
      <w:lvlJc w:val="left"/>
      <w:pPr>
        <w:ind w:left="7110" w:hanging="322"/>
      </w:pPr>
      <w:rPr>
        <w:rFonts w:hint="default"/>
        <w:lang w:val="zh-CN" w:eastAsia="zh-CN" w:bidi="zh-CN"/>
      </w:rPr>
    </w:lvl>
    <w:lvl w:ilvl="8" w:tentative="0">
      <w:start w:val="0"/>
      <w:numFmt w:val="bullet"/>
      <w:lvlText w:val="•"/>
      <w:lvlJc w:val="left"/>
      <w:pPr>
        <w:ind w:left="7989" w:hanging="322"/>
      </w:pPr>
      <w:rPr>
        <w:rFonts w:hint="default"/>
        <w:lang w:val="zh-CN" w:eastAsia="zh-CN" w:bidi="zh-CN"/>
      </w:rPr>
    </w:lvl>
  </w:abstractNum>
  <w:abstractNum w:abstractNumId="3">
    <w:nsid w:val="59ADCABA"/>
    <w:multiLevelType w:val="multilevel"/>
    <w:tmpl w:val="59ADCABA"/>
    <w:lvl w:ilvl="0" w:tentative="0">
      <w:start w:val="2"/>
      <w:numFmt w:val="decimal"/>
      <w:lvlText w:val="%1."/>
      <w:lvlJc w:val="left"/>
      <w:pPr>
        <w:ind w:left="1363" w:hanging="284"/>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67" w:hanging="284"/>
      </w:pPr>
      <w:rPr>
        <w:rFonts w:hint="default"/>
        <w:lang w:val="zh-CN" w:eastAsia="zh-CN" w:bidi="zh-CN"/>
      </w:rPr>
    </w:lvl>
    <w:lvl w:ilvl="2" w:tentative="0">
      <w:start w:val="0"/>
      <w:numFmt w:val="bullet"/>
      <w:lvlText w:val="•"/>
      <w:lvlJc w:val="left"/>
      <w:pPr>
        <w:ind w:left="3975" w:hanging="284"/>
      </w:pPr>
      <w:rPr>
        <w:rFonts w:hint="default"/>
        <w:lang w:val="zh-CN" w:eastAsia="zh-CN" w:bidi="zh-CN"/>
      </w:rPr>
    </w:lvl>
    <w:lvl w:ilvl="3" w:tentative="0">
      <w:start w:val="0"/>
      <w:numFmt w:val="bullet"/>
      <w:lvlText w:val="•"/>
      <w:lvlJc w:val="left"/>
      <w:pPr>
        <w:ind w:left="5283" w:hanging="284"/>
      </w:pPr>
      <w:rPr>
        <w:rFonts w:hint="default"/>
        <w:lang w:val="zh-CN" w:eastAsia="zh-CN" w:bidi="zh-CN"/>
      </w:rPr>
    </w:lvl>
    <w:lvl w:ilvl="4" w:tentative="0">
      <w:start w:val="0"/>
      <w:numFmt w:val="bullet"/>
      <w:lvlText w:val="•"/>
      <w:lvlJc w:val="left"/>
      <w:pPr>
        <w:ind w:left="6591" w:hanging="284"/>
      </w:pPr>
      <w:rPr>
        <w:rFonts w:hint="default"/>
        <w:lang w:val="zh-CN" w:eastAsia="zh-CN" w:bidi="zh-CN"/>
      </w:rPr>
    </w:lvl>
    <w:lvl w:ilvl="5" w:tentative="0">
      <w:start w:val="0"/>
      <w:numFmt w:val="bullet"/>
      <w:lvlText w:val="•"/>
      <w:lvlJc w:val="left"/>
      <w:pPr>
        <w:ind w:left="7899" w:hanging="284"/>
      </w:pPr>
      <w:rPr>
        <w:rFonts w:hint="default"/>
        <w:lang w:val="zh-CN" w:eastAsia="zh-CN" w:bidi="zh-CN"/>
      </w:rPr>
    </w:lvl>
    <w:lvl w:ilvl="6" w:tentative="0">
      <w:start w:val="0"/>
      <w:numFmt w:val="bullet"/>
      <w:lvlText w:val="•"/>
      <w:lvlJc w:val="left"/>
      <w:pPr>
        <w:ind w:left="9206" w:hanging="284"/>
      </w:pPr>
      <w:rPr>
        <w:rFonts w:hint="default"/>
        <w:lang w:val="zh-CN" w:eastAsia="zh-CN" w:bidi="zh-CN"/>
      </w:rPr>
    </w:lvl>
    <w:lvl w:ilvl="7" w:tentative="0">
      <w:start w:val="0"/>
      <w:numFmt w:val="bullet"/>
      <w:lvlText w:val="•"/>
      <w:lvlJc w:val="left"/>
      <w:pPr>
        <w:ind w:left="10514" w:hanging="284"/>
      </w:pPr>
      <w:rPr>
        <w:rFonts w:hint="default"/>
        <w:lang w:val="zh-CN" w:eastAsia="zh-CN" w:bidi="zh-CN"/>
      </w:rPr>
    </w:lvl>
    <w:lvl w:ilvl="8" w:tentative="0">
      <w:start w:val="0"/>
      <w:numFmt w:val="bullet"/>
      <w:lvlText w:val="•"/>
      <w:lvlJc w:val="left"/>
      <w:pPr>
        <w:ind w:left="11822" w:hanging="284"/>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6576176"/>
    <w:rsid w:val="1D8F0610"/>
    <w:rsid w:val="29905911"/>
    <w:rsid w:val="372533AC"/>
    <w:rsid w:val="4CEF1F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240"/>
      <w:outlineLvl w:val="1"/>
    </w:pPr>
    <w:rPr>
      <w:rFonts w:ascii="宋体" w:hAnsi="宋体" w:eastAsia="宋体" w:cs="宋体"/>
      <w:sz w:val="44"/>
      <w:szCs w:val="44"/>
      <w:lang w:val="zh-CN" w:eastAsia="zh-CN" w:bidi="zh-CN"/>
    </w:rPr>
  </w:style>
  <w:style w:type="paragraph" w:styleId="3">
    <w:name w:val="heading 2"/>
    <w:basedOn w:val="1"/>
    <w:next w:val="1"/>
    <w:qFormat/>
    <w:uiPriority w:val="1"/>
    <w:pPr>
      <w:ind w:left="219"/>
      <w:outlineLvl w:val="2"/>
    </w:pPr>
    <w:rPr>
      <w:rFonts w:ascii="仿宋" w:hAnsi="仿宋" w:eastAsia="仿宋" w:cs="仿宋"/>
      <w:b/>
      <w:bCs/>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90"/>
      <w:ind w:left="560" w:firstLine="640"/>
    </w:pPr>
    <w:rPr>
      <w:rFonts w:ascii="仿宋" w:hAnsi="仿宋" w:eastAsia="仿宋" w:cs="仿宋"/>
      <w:lang w:val="zh-CN" w:eastAsia="zh-CN" w:bidi="zh-CN"/>
    </w:rPr>
  </w:style>
  <w:style w:type="paragraph" w:customStyle="1" w:styleId="11">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2021-11-05T08:27:00Z</dcterms:created>
  <dc:creator>Administrator</dc:creator>
  <cp:lastModifiedBy>JeanY</cp:lastModifiedBy>
  <dcterms:modified xsi:type="dcterms:W3CDTF">2021-11-08T06:52:16Z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E4A897304F8F40D89414706D682CE6C0</vt:lpwstr>
  </property>
</Properties>
</file>